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F1221" w14:textId="77777777" w:rsidR="00C26532" w:rsidRDefault="00000000">
      <w:pPr>
        <w:spacing w:after="160"/>
        <w:jc w:val="center"/>
        <w:rPr>
          <w:b/>
          <w:sz w:val="28"/>
          <w:szCs w:val="28"/>
        </w:rPr>
      </w:pPr>
      <w:r w:rsidRPr="007736AB">
        <w:rPr>
          <w:b/>
          <w:sz w:val="28"/>
          <w:szCs w:val="28"/>
        </w:rPr>
        <w:t>DOMANDA DI CONCESSIONE DEL CONTRIBUTO ALLE FAMIGLIE</w:t>
      </w:r>
      <w:r w:rsidRPr="007736AB">
        <w:rPr>
          <w:b/>
          <w:sz w:val="28"/>
          <w:szCs w:val="28"/>
        </w:rPr>
        <w:br/>
        <w:t>PER LA FRUIZIONE DEI CENTRI ESTIVI - ANNUALITÀ 2026</w:t>
      </w:r>
    </w:p>
    <w:p w14:paraId="70A2DB1E" w14:textId="4690C8CD" w:rsidR="008358C1" w:rsidRPr="008358C1" w:rsidRDefault="008358C1" w:rsidP="008358C1">
      <w:pPr>
        <w:spacing w:after="240"/>
        <w:jc w:val="center"/>
        <w:rPr>
          <w:b/>
          <w:bCs/>
          <w:sz w:val="20"/>
          <w:szCs w:val="20"/>
        </w:rPr>
      </w:pPr>
      <w:r w:rsidRPr="008358C1">
        <w:rPr>
          <w:b/>
          <w:bCs/>
          <w:sz w:val="20"/>
          <w:szCs w:val="20"/>
        </w:rPr>
        <w:t>Periodo di riferimento: 1° giugno - 30 settembre 2026</w:t>
      </w:r>
    </w:p>
    <w:p w14:paraId="350730BD" w14:textId="10AB32CC" w:rsidR="00C26532" w:rsidRPr="00DD6F0E" w:rsidRDefault="00000000" w:rsidP="004552CC">
      <w:pPr>
        <w:spacing w:after="60"/>
        <w:jc w:val="both"/>
        <w:rPr>
          <w:sz w:val="20"/>
          <w:szCs w:val="20"/>
        </w:rPr>
      </w:pPr>
      <w:r w:rsidRPr="00DD6F0E">
        <w:rPr>
          <w:sz w:val="20"/>
          <w:szCs w:val="20"/>
        </w:rPr>
        <w:t>Da presentare secondo le modalità e nei termini stabiliti dall’Avviso pubblico</w:t>
      </w:r>
    </w:p>
    <w:p w14:paraId="6FE597B3" w14:textId="58EFBAF5" w:rsidR="00C26532" w:rsidRPr="004552CC" w:rsidRDefault="00000000" w:rsidP="004552CC">
      <w:pPr>
        <w:pStyle w:val="Paragrafoelenco"/>
        <w:numPr>
          <w:ilvl w:val="0"/>
          <w:numId w:val="10"/>
        </w:numPr>
        <w:spacing w:before="240" w:after="80"/>
        <w:ind w:left="284" w:hanging="284"/>
        <w:rPr>
          <w:b/>
          <w:sz w:val="22"/>
        </w:rPr>
      </w:pPr>
      <w:r w:rsidRPr="004552CC">
        <w:rPr>
          <w:b/>
          <w:sz w:val="22"/>
        </w:rPr>
        <w:t>DATI DEL/DELLA RICHIEDENTE</w:t>
      </w:r>
    </w:p>
    <w:tbl>
      <w:tblPr>
        <w:tblStyle w:val="Grigliatabella"/>
        <w:tblW w:w="0" w:type="auto"/>
        <w:jc w:val="center"/>
        <w:tblLayout w:type="fixed"/>
        <w:tblLook w:val="04A0" w:firstRow="1" w:lastRow="0" w:firstColumn="1" w:lastColumn="0" w:noHBand="0" w:noVBand="1"/>
      </w:tblPr>
      <w:tblGrid>
        <w:gridCol w:w="2835"/>
        <w:gridCol w:w="6520"/>
      </w:tblGrid>
      <w:tr w:rsidR="00C26532" w:rsidRPr="00093826" w14:paraId="125EFCDE" w14:textId="77777777" w:rsidTr="00093826">
        <w:trPr>
          <w:cantSplit/>
          <w:trHeight w:val="170"/>
          <w:jc w:val="center"/>
        </w:trPr>
        <w:tc>
          <w:tcPr>
            <w:tcW w:w="2835" w:type="dxa"/>
            <w:shd w:val="clear" w:color="auto" w:fill="F2F2F2"/>
            <w:tcMar>
              <w:top w:w="90" w:type="dxa"/>
              <w:left w:w="90" w:type="dxa"/>
              <w:bottom w:w="90" w:type="dxa"/>
              <w:right w:w="90" w:type="dxa"/>
            </w:tcMar>
            <w:vAlign w:val="center"/>
          </w:tcPr>
          <w:p w14:paraId="55F9B473" w14:textId="77777777" w:rsidR="00C26532" w:rsidRPr="00DD6F0E" w:rsidRDefault="00000000" w:rsidP="00DD6F0E">
            <w:pPr>
              <w:rPr>
                <w:sz w:val="18"/>
                <w:szCs w:val="18"/>
              </w:rPr>
            </w:pPr>
            <w:r w:rsidRPr="00DD6F0E">
              <w:rPr>
                <w:b/>
                <w:sz w:val="18"/>
                <w:szCs w:val="18"/>
              </w:rPr>
              <w:t>Cognome</w:t>
            </w:r>
          </w:p>
        </w:tc>
        <w:tc>
          <w:tcPr>
            <w:tcW w:w="6520" w:type="dxa"/>
            <w:tcMar>
              <w:top w:w="90" w:type="dxa"/>
              <w:left w:w="90" w:type="dxa"/>
              <w:bottom w:w="90" w:type="dxa"/>
              <w:right w:w="90" w:type="dxa"/>
            </w:tcMar>
            <w:vAlign w:val="center"/>
          </w:tcPr>
          <w:p w14:paraId="678C7485" w14:textId="77777777" w:rsidR="00C26532" w:rsidRPr="00DD6F0E" w:rsidRDefault="00C26532" w:rsidP="00DD6F0E">
            <w:pPr>
              <w:rPr>
                <w:sz w:val="18"/>
                <w:szCs w:val="18"/>
              </w:rPr>
            </w:pPr>
          </w:p>
        </w:tc>
      </w:tr>
      <w:tr w:rsidR="00C26532" w:rsidRPr="00093826" w14:paraId="3EF8F599" w14:textId="77777777" w:rsidTr="00093826">
        <w:trPr>
          <w:cantSplit/>
          <w:trHeight w:val="170"/>
          <w:jc w:val="center"/>
        </w:trPr>
        <w:tc>
          <w:tcPr>
            <w:tcW w:w="2835" w:type="dxa"/>
            <w:shd w:val="clear" w:color="auto" w:fill="F2F2F2"/>
            <w:tcMar>
              <w:top w:w="90" w:type="dxa"/>
              <w:left w:w="90" w:type="dxa"/>
              <w:bottom w:w="90" w:type="dxa"/>
              <w:right w:w="90" w:type="dxa"/>
            </w:tcMar>
            <w:vAlign w:val="center"/>
          </w:tcPr>
          <w:p w14:paraId="61178F5D" w14:textId="77777777" w:rsidR="00C26532" w:rsidRPr="00DD6F0E" w:rsidRDefault="00000000" w:rsidP="00DD6F0E">
            <w:pPr>
              <w:rPr>
                <w:sz w:val="18"/>
                <w:szCs w:val="18"/>
              </w:rPr>
            </w:pPr>
            <w:r w:rsidRPr="00DD6F0E">
              <w:rPr>
                <w:b/>
                <w:sz w:val="18"/>
                <w:szCs w:val="18"/>
              </w:rPr>
              <w:t>Nome</w:t>
            </w:r>
          </w:p>
        </w:tc>
        <w:tc>
          <w:tcPr>
            <w:tcW w:w="6520" w:type="dxa"/>
            <w:tcMar>
              <w:top w:w="90" w:type="dxa"/>
              <w:left w:w="90" w:type="dxa"/>
              <w:bottom w:w="90" w:type="dxa"/>
              <w:right w:w="90" w:type="dxa"/>
            </w:tcMar>
            <w:vAlign w:val="center"/>
          </w:tcPr>
          <w:p w14:paraId="5FE3BDE5" w14:textId="77777777" w:rsidR="00C26532" w:rsidRPr="00DD6F0E" w:rsidRDefault="00C26532" w:rsidP="00DD6F0E">
            <w:pPr>
              <w:rPr>
                <w:sz w:val="18"/>
                <w:szCs w:val="18"/>
              </w:rPr>
            </w:pPr>
          </w:p>
        </w:tc>
      </w:tr>
      <w:tr w:rsidR="00C26532" w:rsidRPr="00093826" w14:paraId="5ED3FAAB" w14:textId="77777777" w:rsidTr="00093826">
        <w:trPr>
          <w:cantSplit/>
          <w:trHeight w:val="170"/>
          <w:jc w:val="center"/>
        </w:trPr>
        <w:tc>
          <w:tcPr>
            <w:tcW w:w="2835" w:type="dxa"/>
            <w:shd w:val="clear" w:color="auto" w:fill="F2F2F2"/>
            <w:tcMar>
              <w:top w:w="90" w:type="dxa"/>
              <w:left w:w="90" w:type="dxa"/>
              <w:bottom w:w="90" w:type="dxa"/>
              <w:right w:w="90" w:type="dxa"/>
            </w:tcMar>
            <w:vAlign w:val="center"/>
          </w:tcPr>
          <w:p w14:paraId="6FF2CEA3" w14:textId="77777777" w:rsidR="00C26532" w:rsidRPr="00DD6F0E" w:rsidRDefault="00000000" w:rsidP="00DD6F0E">
            <w:pPr>
              <w:rPr>
                <w:sz w:val="18"/>
                <w:szCs w:val="18"/>
              </w:rPr>
            </w:pPr>
            <w:r w:rsidRPr="00DD6F0E">
              <w:rPr>
                <w:b/>
                <w:sz w:val="18"/>
                <w:szCs w:val="18"/>
              </w:rPr>
              <w:t xml:space="preserve">Nato/a </w:t>
            </w:r>
            <w:proofErr w:type="spellStart"/>
            <w:r w:rsidRPr="00DD6F0E">
              <w:rPr>
                <w:b/>
                <w:sz w:val="18"/>
                <w:szCs w:val="18"/>
              </w:rPr>
              <w:t>a</w:t>
            </w:r>
            <w:proofErr w:type="spellEnd"/>
          </w:p>
        </w:tc>
        <w:tc>
          <w:tcPr>
            <w:tcW w:w="6520" w:type="dxa"/>
            <w:tcMar>
              <w:top w:w="90" w:type="dxa"/>
              <w:left w:w="90" w:type="dxa"/>
              <w:bottom w:w="90" w:type="dxa"/>
              <w:right w:w="90" w:type="dxa"/>
            </w:tcMar>
            <w:vAlign w:val="center"/>
          </w:tcPr>
          <w:p w14:paraId="50EE3E2C" w14:textId="77777777" w:rsidR="00C26532" w:rsidRPr="00DD6F0E" w:rsidRDefault="00C26532" w:rsidP="00DD6F0E">
            <w:pPr>
              <w:rPr>
                <w:sz w:val="18"/>
                <w:szCs w:val="18"/>
              </w:rPr>
            </w:pPr>
          </w:p>
        </w:tc>
      </w:tr>
      <w:tr w:rsidR="00C26532" w:rsidRPr="00093826" w14:paraId="6E2AD26D" w14:textId="77777777" w:rsidTr="00093826">
        <w:trPr>
          <w:cantSplit/>
          <w:trHeight w:val="170"/>
          <w:jc w:val="center"/>
        </w:trPr>
        <w:tc>
          <w:tcPr>
            <w:tcW w:w="2835" w:type="dxa"/>
            <w:shd w:val="clear" w:color="auto" w:fill="F2F2F2"/>
            <w:tcMar>
              <w:top w:w="90" w:type="dxa"/>
              <w:left w:w="90" w:type="dxa"/>
              <w:bottom w:w="90" w:type="dxa"/>
              <w:right w:w="90" w:type="dxa"/>
            </w:tcMar>
            <w:vAlign w:val="center"/>
          </w:tcPr>
          <w:p w14:paraId="0544666A" w14:textId="77777777" w:rsidR="00C26532" w:rsidRPr="00DD6F0E" w:rsidRDefault="00000000" w:rsidP="00DD6F0E">
            <w:pPr>
              <w:rPr>
                <w:sz w:val="18"/>
                <w:szCs w:val="18"/>
              </w:rPr>
            </w:pPr>
            <w:r w:rsidRPr="00DD6F0E">
              <w:rPr>
                <w:b/>
                <w:sz w:val="18"/>
                <w:szCs w:val="18"/>
              </w:rPr>
              <w:t>Data di nascita</w:t>
            </w:r>
          </w:p>
        </w:tc>
        <w:tc>
          <w:tcPr>
            <w:tcW w:w="6520" w:type="dxa"/>
            <w:tcMar>
              <w:top w:w="90" w:type="dxa"/>
              <w:left w:w="90" w:type="dxa"/>
              <w:bottom w:w="90" w:type="dxa"/>
              <w:right w:w="90" w:type="dxa"/>
            </w:tcMar>
            <w:vAlign w:val="center"/>
          </w:tcPr>
          <w:p w14:paraId="2C19A063" w14:textId="77777777" w:rsidR="00C26532" w:rsidRPr="00DD6F0E" w:rsidRDefault="00C26532" w:rsidP="00DD6F0E">
            <w:pPr>
              <w:rPr>
                <w:sz w:val="18"/>
                <w:szCs w:val="18"/>
              </w:rPr>
            </w:pPr>
          </w:p>
        </w:tc>
      </w:tr>
      <w:tr w:rsidR="00C26532" w:rsidRPr="00093826" w14:paraId="519811AA" w14:textId="77777777" w:rsidTr="00093826">
        <w:trPr>
          <w:cantSplit/>
          <w:trHeight w:val="170"/>
          <w:jc w:val="center"/>
        </w:trPr>
        <w:tc>
          <w:tcPr>
            <w:tcW w:w="2835" w:type="dxa"/>
            <w:shd w:val="clear" w:color="auto" w:fill="F2F2F2"/>
            <w:tcMar>
              <w:top w:w="90" w:type="dxa"/>
              <w:left w:w="90" w:type="dxa"/>
              <w:bottom w:w="90" w:type="dxa"/>
              <w:right w:w="90" w:type="dxa"/>
            </w:tcMar>
            <w:vAlign w:val="center"/>
          </w:tcPr>
          <w:p w14:paraId="7BD77EFA" w14:textId="77777777" w:rsidR="00C26532" w:rsidRPr="00DD6F0E" w:rsidRDefault="00000000" w:rsidP="00DD6F0E">
            <w:pPr>
              <w:rPr>
                <w:sz w:val="18"/>
                <w:szCs w:val="18"/>
              </w:rPr>
            </w:pPr>
            <w:r w:rsidRPr="00DD6F0E">
              <w:rPr>
                <w:b/>
                <w:sz w:val="18"/>
                <w:szCs w:val="18"/>
              </w:rPr>
              <w:t>Codice fiscale</w:t>
            </w:r>
          </w:p>
        </w:tc>
        <w:tc>
          <w:tcPr>
            <w:tcW w:w="6520" w:type="dxa"/>
            <w:tcMar>
              <w:top w:w="90" w:type="dxa"/>
              <w:left w:w="90" w:type="dxa"/>
              <w:bottom w:w="90" w:type="dxa"/>
              <w:right w:w="90" w:type="dxa"/>
            </w:tcMar>
            <w:vAlign w:val="center"/>
          </w:tcPr>
          <w:p w14:paraId="152F45DE" w14:textId="77777777" w:rsidR="00C26532" w:rsidRPr="00DD6F0E" w:rsidRDefault="00C26532" w:rsidP="00DD6F0E">
            <w:pPr>
              <w:rPr>
                <w:sz w:val="18"/>
                <w:szCs w:val="18"/>
              </w:rPr>
            </w:pPr>
          </w:p>
        </w:tc>
      </w:tr>
      <w:tr w:rsidR="00C26532" w:rsidRPr="00093826" w14:paraId="32A22057" w14:textId="77777777" w:rsidTr="00093826">
        <w:trPr>
          <w:cantSplit/>
          <w:trHeight w:val="170"/>
          <w:jc w:val="center"/>
        </w:trPr>
        <w:tc>
          <w:tcPr>
            <w:tcW w:w="2835" w:type="dxa"/>
            <w:shd w:val="clear" w:color="auto" w:fill="F2F2F2"/>
            <w:tcMar>
              <w:top w:w="90" w:type="dxa"/>
              <w:left w:w="90" w:type="dxa"/>
              <w:bottom w:w="90" w:type="dxa"/>
              <w:right w:w="90" w:type="dxa"/>
            </w:tcMar>
            <w:vAlign w:val="center"/>
          </w:tcPr>
          <w:p w14:paraId="51EA938E" w14:textId="77777777" w:rsidR="00C26532" w:rsidRPr="00DD6F0E" w:rsidRDefault="00000000" w:rsidP="00DD6F0E">
            <w:pPr>
              <w:rPr>
                <w:sz w:val="18"/>
                <w:szCs w:val="18"/>
              </w:rPr>
            </w:pPr>
            <w:r w:rsidRPr="00DD6F0E">
              <w:rPr>
                <w:b/>
                <w:sz w:val="18"/>
                <w:szCs w:val="18"/>
              </w:rPr>
              <w:t>Telefono</w:t>
            </w:r>
          </w:p>
        </w:tc>
        <w:tc>
          <w:tcPr>
            <w:tcW w:w="6520" w:type="dxa"/>
            <w:tcMar>
              <w:top w:w="90" w:type="dxa"/>
              <w:left w:w="90" w:type="dxa"/>
              <w:bottom w:w="90" w:type="dxa"/>
              <w:right w:w="90" w:type="dxa"/>
            </w:tcMar>
            <w:vAlign w:val="center"/>
          </w:tcPr>
          <w:p w14:paraId="2F2B7E89" w14:textId="77777777" w:rsidR="00C26532" w:rsidRPr="00DD6F0E" w:rsidRDefault="00C26532" w:rsidP="00DD6F0E">
            <w:pPr>
              <w:rPr>
                <w:sz w:val="18"/>
                <w:szCs w:val="18"/>
              </w:rPr>
            </w:pPr>
          </w:p>
        </w:tc>
      </w:tr>
      <w:tr w:rsidR="00C26532" w:rsidRPr="00093826" w14:paraId="37F37DFB" w14:textId="77777777" w:rsidTr="00093826">
        <w:trPr>
          <w:cantSplit/>
          <w:trHeight w:val="170"/>
          <w:jc w:val="center"/>
        </w:trPr>
        <w:tc>
          <w:tcPr>
            <w:tcW w:w="2835" w:type="dxa"/>
            <w:shd w:val="clear" w:color="auto" w:fill="F2F2F2"/>
            <w:tcMar>
              <w:top w:w="90" w:type="dxa"/>
              <w:left w:w="90" w:type="dxa"/>
              <w:bottom w:w="90" w:type="dxa"/>
              <w:right w:w="90" w:type="dxa"/>
            </w:tcMar>
            <w:vAlign w:val="center"/>
          </w:tcPr>
          <w:p w14:paraId="10BF89E4" w14:textId="77777777" w:rsidR="00C26532" w:rsidRPr="00DD6F0E" w:rsidRDefault="00000000" w:rsidP="00DD6F0E">
            <w:pPr>
              <w:rPr>
                <w:sz w:val="18"/>
                <w:szCs w:val="18"/>
              </w:rPr>
            </w:pPr>
            <w:r w:rsidRPr="00DD6F0E">
              <w:rPr>
                <w:b/>
                <w:sz w:val="18"/>
                <w:szCs w:val="18"/>
              </w:rPr>
              <w:t>E-mail</w:t>
            </w:r>
          </w:p>
        </w:tc>
        <w:tc>
          <w:tcPr>
            <w:tcW w:w="6520" w:type="dxa"/>
            <w:tcMar>
              <w:top w:w="90" w:type="dxa"/>
              <w:left w:w="90" w:type="dxa"/>
              <w:bottom w:w="90" w:type="dxa"/>
              <w:right w:w="90" w:type="dxa"/>
            </w:tcMar>
            <w:vAlign w:val="center"/>
          </w:tcPr>
          <w:p w14:paraId="1F19B2F7" w14:textId="77777777" w:rsidR="00C26532" w:rsidRPr="00DD6F0E" w:rsidRDefault="00C26532" w:rsidP="00DD6F0E">
            <w:pPr>
              <w:rPr>
                <w:sz w:val="18"/>
                <w:szCs w:val="18"/>
              </w:rPr>
            </w:pPr>
          </w:p>
        </w:tc>
      </w:tr>
      <w:tr w:rsidR="00C26532" w:rsidRPr="00093826" w14:paraId="1F06D780" w14:textId="77777777" w:rsidTr="00093826">
        <w:trPr>
          <w:cantSplit/>
          <w:trHeight w:val="170"/>
          <w:jc w:val="center"/>
        </w:trPr>
        <w:tc>
          <w:tcPr>
            <w:tcW w:w="2835" w:type="dxa"/>
            <w:shd w:val="clear" w:color="auto" w:fill="F2F2F2"/>
            <w:tcMar>
              <w:top w:w="90" w:type="dxa"/>
              <w:left w:w="90" w:type="dxa"/>
              <w:bottom w:w="90" w:type="dxa"/>
              <w:right w:w="90" w:type="dxa"/>
            </w:tcMar>
            <w:vAlign w:val="center"/>
          </w:tcPr>
          <w:p w14:paraId="1334CE45" w14:textId="77777777" w:rsidR="00C26532" w:rsidRPr="00DD6F0E" w:rsidRDefault="00000000" w:rsidP="00DD6F0E">
            <w:pPr>
              <w:rPr>
                <w:sz w:val="18"/>
                <w:szCs w:val="18"/>
              </w:rPr>
            </w:pPr>
            <w:r w:rsidRPr="00DD6F0E">
              <w:rPr>
                <w:b/>
                <w:sz w:val="18"/>
                <w:szCs w:val="18"/>
              </w:rPr>
              <w:t>PEC</w:t>
            </w:r>
          </w:p>
        </w:tc>
        <w:tc>
          <w:tcPr>
            <w:tcW w:w="6520" w:type="dxa"/>
            <w:tcMar>
              <w:top w:w="90" w:type="dxa"/>
              <w:left w:w="90" w:type="dxa"/>
              <w:bottom w:w="90" w:type="dxa"/>
              <w:right w:w="90" w:type="dxa"/>
            </w:tcMar>
            <w:vAlign w:val="center"/>
          </w:tcPr>
          <w:p w14:paraId="6BD9D680" w14:textId="77777777" w:rsidR="00C26532" w:rsidRPr="00DD6F0E" w:rsidRDefault="00C26532" w:rsidP="00DD6F0E">
            <w:pPr>
              <w:rPr>
                <w:sz w:val="18"/>
                <w:szCs w:val="18"/>
              </w:rPr>
            </w:pPr>
          </w:p>
        </w:tc>
      </w:tr>
      <w:tr w:rsidR="00C26532" w:rsidRPr="00093826" w14:paraId="3D3BD1BC" w14:textId="77777777" w:rsidTr="00093826">
        <w:trPr>
          <w:cantSplit/>
          <w:trHeight w:val="170"/>
          <w:jc w:val="center"/>
        </w:trPr>
        <w:tc>
          <w:tcPr>
            <w:tcW w:w="2835" w:type="dxa"/>
            <w:shd w:val="clear" w:color="auto" w:fill="F2F2F2"/>
            <w:tcMar>
              <w:top w:w="90" w:type="dxa"/>
              <w:left w:w="90" w:type="dxa"/>
              <w:bottom w:w="90" w:type="dxa"/>
              <w:right w:w="90" w:type="dxa"/>
            </w:tcMar>
            <w:vAlign w:val="center"/>
          </w:tcPr>
          <w:p w14:paraId="64860BA9" w14:textId="77777777" w:rsidR="00C26532" w:rsidRPr="00DD6F0E" w:rsidRDefault="00000000" w:rsidP="00DD6F0E">
            <w:pPr>
              <w:rPr>
                <w:sz w:val="18"/>
                <w:szCs w:val="18"/>
              </w:rPr>
            </w:pPr>
            <w:r w:rsidRPr="00DD6F0E">
              <w:rPr>
                <w:b/>
                <w:sz w:val="18"/>
                <w:szCs w:val="18"/>
              </w:rPr>
              <w:t>Comune di residenza</w:t>
            </w:r>
          </w:p>
        </w:tc>
        <w:tc>
          <w:tcPr>
            <w:tcW w:w="6520" w:type="dxa"/>
            <w:tcMar>
              <w:top w:w="90" w:type="dxa"/>
              <w:left w:w="90" w:type="dxa"/>
              <w:bottom w:w="90" w:type="dxa"/>
              <w:right w:w="90" w:type="dxa"/>
            </w:tcMar>
            <w:vAlign w:val="center"/>
          </w:tcPr>
          <w:p w14:paraId="057A3B26" w14:textId="77777777" w:rsidR="00C26532" w:rsidRPr="00DD6F0E" w:rsidRDefault="00C26532" w:rsidP="00DD6F0E">
            <w:pPr>
              <w:rPr>
                <w:sz w:val="18"/>
                <w:szCs w:val="18"/>
              </w:rPr>
            </w:pPr>
          </w:p>
        </w:tc>
      </w:tr>
      <w:tr w:rsidR="00C26532" w:rsidRPr="00093826" w14:paraId="2D65FA1D" w14:textId="77777777" w:rsidTr="00093826">
        <w:trPr>
          <w:cantSplit/>
          <w:trHeight w:val="170"/>
          <w:jc w:val="center"/>
        </w:trPr>
        <w:tc>
          <w:tcPr>
            <w:tcW w:w="2835" w:type="dxa"/>
            <w:shd w:val="clear" w:color="auto" w:fill="F2F2F2"/>
            <w:tcMar>
              <w:top w:w="90" w:type="dxa"/>
              <w:left w:w="90" w:type="dxa"/>
              <w:bottom w:w="90" w:type="dxa"/>
              <w:right w:w="90" w:type="dxa"/>
            </w:tcMar>
            <w:vAlign w:val="center"/>
          </w:tcPr>
          <w:p w14:paraId="3AE9E43A" w14:textId="77777777" w:rsidR="00C26532" w:rsidRPr="00DD6F0E" w:rsidRDefault="00000000" w:rsidP="00DD6F0E">
            <w:pPr>
              <w:rPr>
                <w:sz w:val="18"/>
                <w:szCs w:val="18"/>
              </w:rPr>
            </w:pPr>
            <w:r w:rsidRPr="00DD6F0E">
              <w:rPr>
                <w:b/>
                <w:sz w:val="18"/>
                <w:szCs w:val="18"/>
              </w:rPr>
              <w:t>Indirizzo</w:t>
            </w:r>
          </w:p>
        </w:tc>
        <w:tc>
          <w:tcPr>
            <w:tcW w:w="6520" w:type="dxa"/>
            <w:tcMar>
              <w:top w:w="90" w:type="dxa"/>
              <w:left w:w="90" w:type="dxa"/>
              <w:bottom w:w="90" w:type="dxa"/>
              <w:right w:w="90" w:type="dxa"/>
            </w:tcMar>
            <w:vAlign w:val="center"/>
          </w:tcPr>
          <w:p w14:paraId="39E55120" w14:textId="77777777" w:rsidR="00C26532" w:rsidRPr="00DD6F0E" w:rsidRDefault="00C26532" w:rsidP="00DD6F0E">
            <w:pPr>
              <w:rPr>
                <w:sz w:val="18"/>
                <w:szCs w:val="18"/>
              </w:rPr>
            </w:pPr>
          </w:p>
        </w:tc>
      </w:tr>
      <w:tr w:rsidR="00C26532" w:rsidRPr="00093826" w14:paraId="13CBBE07" w14:textId="77777777" w:rsidTr="00093826">
        <w:trPr>
          <w:cantSplit/>
          <w:trHeight w:val="170"/>
          <w:jc w:val="center"/>
        </w:trPr>
        <w:tc>
          <w:tcPr>
            <w:tcW w:w="2835" w:type="dxa"/>
            <w:shd w:val="clear" w:color="auto" w:fill="F2F2F2"/>
            <w:tcMar>
              <w:top w:w="90" w:type="dxa"/>
              <w:left w:w="90" w:type="dxa"/>
              <w:bottom w:w="90" w:type="dxa"/>
              <w:right w:w="90" w:type="dxa"/>
            </w:tcMar>
            <w:vAlign w:val="center"/>
          </w:tcPr>
          <w:p w14:paraId="3C38FAEF" w14:textId="77777777" w:rsidR="00C26532" w:rsidRPr="00DD6F0E" w:rsidRDefault="00000000" w:rsidP="00DD6F0E">
            <w:pPr>
              <w:rPr>
                <w:sz w:val="18"/>
                <w:szCs w:val="18"/>
              </w:rPr>
            </w:pPr>
            <w:r w:rsidRPr="00DD6F0E">
              <w:rPr>
                <w:b/>
                <w:sz w:val="18"/>
                <w:szCs w:val="18"/>
              </w:rPr>
              <w:t>In qualità di</w:t>
            </w:r>
          </w:p>
        </w:tc>
        <w:tc>
          <w:tcPr>
            <w:tcW w:w="6520" w:type="dxa"/>
            <w:tcMar>
              <w:top w:w="90" w:type="dxa"/>
              <w:left w:w="90" w:type="dxa"/>
              <w:bottom w:w="90" w:type="dxa"/>
              <w:right w:w="90" w:type="dxa"/>
            </w:tcMar>
            <w:vAlign w:val="center"/>
          </w:tcPr>
          <w:p w14:paraId="713BAEA6" w14:textId="77777777" w:rsidR="00093826" w:rsidRPr="00DD6F0E" w:rsidRDefault="00000000" w:rsidP="00DD6F0E">
            <w:pPr>
              <w:rPr>
                <w:sz w:val="18"/>
                <w:szCs w:val="18"/>
              </w:rPr>
            </w:pPr>
            <w:r w:rsidRPr="00DD6F0E">
              <w:rPr>
                <w:sz w:val="18"/>
                <w:szCs w:val="18"/>
              </w:rPr>
              <w:t>☐ genitore esercente la responsabilità genitoriale</w:t>
            </w:r>
          </w:p>
          <w:p w14:paraId="426FDBCE" w14:textId="77777777" w:rsidR="00093826" w:rsidRPr="00DD6F0E" w:rsidRDefault="00000000" w:rsidP="00DD6F0E">
            <w:pPr>
              <w:rPr>
                <w:sz w:val="18"/>
                <w:szCs w:val="18"/>
              </w:rPr>
            </w:pPr>
            <w:r w:rsidRPr="00DD6F0E">
              <w:rPr>
                <w:sz w:val="18"/>
                <w:szCs w:val="18"/>
              </w:rPr>
              <w:t>☐ affidatario</w:t>
            </w:r>
          </w:p>
          <w:p w14:paraId="70FF78D7" w14:textId="171958C9" w:rsidR="00C26532" w:rsidRPr="00DD6F0E" w:rsidRDefault="00000000" w:rsidP="00DD6F0E">
            <w:pPr>
              <w:rPr>
                <w:sz w:val="18"/>
                <w:szCs w:val="18"/>
              </w:rPr>
            </w:pPr>
            <w:r w:rsidRPr="00DD6F0E">
              <w:rPr>
                <w:sz w:val="18"/>
                <w:szCs w:val="18"/>
              </w:rPr>
              <w:t>☐ tutore</w:t>
            </w:r>
          </w:p>
        </w:tc>
      </w:tr>
      <w:tr w:rsidR="00C26532" w:rsidRPr="00093826" w14:paraId="228CFD90" w14:textId="77777777" w:rsidTr="00093826">
        <w:trPr>
          <w:cantSplit/>
          <w:trHeight w:val="170"/>
          <w:jc w:val="center"/>
        </w:trPr>
        <w:tc>
          <w:tcPr>
            <w:tcW w:w="2835" w:type="dxa"/>
            <w:shd w:val="clear" w:color="auto" w:fill="F2F2F2"/>
            <w:tcMar>
              <w:top w:w="90" w:type="dxa"/>
              <w:left w:w="90" w:type="dxa"/>
              <w:bottom w:w="90" w:type="dxa"/>
              <w:right w:w="90" w:type="dxa"/>
            </w:tcMar>
            <w:vAlign w:val="center"/>
          </w:tcPr>
          <w:p w14:paraId="0A45D801" w14:textId="77777777" w:rsidR="00C26532" w:rsidRPr="00DD6F0E" w:rsidRDefault="00000000" w:rsidP="00DD6F0E">
            <w:pPr>
              <w:rPr>
                <w:sz w:val="18"/>
                <w:szCs w:val="18"/>
              </w:rPr>
            </w:pPr>
            <w:r w:rsidRPr="00DD6F0E">
              <w:rPr>
                <w:b/>
                <w:sz w:val="18"/>
                <w:szCs w:val="18"/>
              </w:rPr>
              <w:t>Altro recapito</w:t>
            </w:r>
          </w:p>
        </w:tc>
        <w:tc>
          <w:tcPr>
            <w:tcW w:w="6520" w:type="dxa"/>
            <w:tcMar>
              <w:top w:w="90" w:type="dxa"/>
              <w:left w:w="90" w:type="dxa"/>
              <w:bottom w:w="90" w:type="dxa"/>
              <w:right w:w="90" w:type="dxa"/>
            </w:tcMar>
            <w:vAlign w:val="center"/>
          </w:tcPr>
          <w:p w14:paraId="347C6073" w14:textId="77777777" w:rsidR="00C26532" w:rsidRPr="00DD6F0E" w:rsidRDefault="00C26532" w:rsidP="00DD6F0E">
            <w:pPr>
              <w:rPr>
                <w:sz w:val="18"/>
                <w:szCs w:val="18"/>
              </w:rPr>
            </w:pPr>
          </w:p>
        </w:tc>
      </w:tr>
    </w:tbl>
    <w:p w14:paraId="07E0E458" w14:textId="1141F8B7" w:rsidR="00C26532" w:rsidRPr="002416FA" w:rsidRDefault="00000000" w:rsidP="002416FA">
      <w:pPr>
        <w:pStyle w:val="Paragrafoelenco"/>
        <w:numPr>
          <w:ilvl w:val="0"/>
          <w:numId w:val="10"/>
        </w:numPr>
        <w:spacing w:before="240" w:after="80"/>
        <w:ind w:left="284" w:hanging="284"/>
        <w:rPr>
          <w:b/>
          <w:sz w:val="22"/>
        </w:rPr>
      </w:pPr>
      <w:r w:rsidRPr="002416FA">
        <w:rPr>
          <w:b/>
          <w:sz w:val="22"/>
        </w:rPr>
        <w:t>MINORE/I PER CUI SI RICHIEDE IL CONTRIBUTO</w:t>
      </w:r>
    </w:p>
    <w:p w14:paraId="59A4AD2E" w14:textId="77777777" w:rsidR="00C26532" w:rsidRPr="00DD6F0E" w:rsidRDefault="00000000" w:rsidP="004552CC">
      <w:pPr>
        <w:spacing w:after="60"/>
        <w:jc w:val="both"/>
        <w:rPr>
          <w:sz w:val="20"/>
          <w:szCs w:val="20"/>
        </w:rPr>
      </w:pPr>
      <w:r w:rsidRPr="00DD6F0E">
        <w:rPr>
          <w:sz w:val="20"/>
          <w:szCs w:val="20"/>
        </w:rPr>
        <w:t>Compilare una scheda per ciascun minore beneficiario.</w:t>
      </w:r>
    </w:p>
    <w:tbl>
      <w:tblPr>
        <w:tblStyle w:val="Grigliatabella"/>
        <w:tblW w:w="0" w:type="auto"/>
        <w:jc w:val="center"/>
        <w:tblLayout w:type="fixed"/>
        <w:tblLook w:val="04A0" w:firstRow="1" w:lastRow="0" w:firstColumn="1" w:lastColumn="0" w:noHBand="0" w:noVBand="1"/>
      </w:tblPr>
      <w:tblGrid>
        <w:gridCol w:w="2835"/>
        <w:gridCol w:w="6520"/>
      </w:tblGrid>
      <w:tr w:rsidR="00C26532" w:rsidRPr="00093826" w14:paraId="67F7145C" w14:textId="77777777" w:rsidTr="00093826">
        <w:trPr>
          <w:cantSplit/>
          <w:trHeight w:val="20"/>
          <w:jc w:val="center"/>
        </w:trPr>
        <w:tc>
          <w:tcPr>
            <w:tcW w:w="9355" w:type="dxa"/>
            <w:gridSpan w:val="2"/>
            <w:shd w:val="clear" w:color="auto" w:fill="D9EAF7"/>
            <w:tcMar>
              <w:top w:w="90" w:type="dxa"/>
              <w:left w:w="90" w:type="dxa"/>
              <w:bottom w:w="90" w:type="dxa"/>
              <w:right w:w="90" w:type="dxa"/>
            </w:tcMar>
            <w:vAlign w:val="center"/>
          </w:tcPr>
          <w:p w14:paraId="1D9493CE" w14:textId="77777777" w:rsidR="00C26532" w:rsidRPr="00093826" w:rsidRDefault="00000000">
            <w:pPr>
              <w:jc w:val="center"/>
            </w:pPr>
            <w:r w:rsidRPr="00093826">
              <w:rPr>
                <w:b/>
              </w:rPr>
              <w:t>Scheda minore n. 1</w:t>
            </w:r>
          </w:p>
        </w:tc>
      </w:tr>
      <w:tr w:rsidR="00C26532" w:rsidRPr="00093826" w14:paraId="3453B35D"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0CD4F50D" w14:textId="77777777" w:rsidR="00C26532" w:rsidRPr="00DD6F0E" w:rsidRDefault="00000000" w:rsidP="00DD6F0E">
            <w:pPr>
              <w:jc w:val="both"/>
              <w:rPr>
                <w:sz w:val="18"/>
                <w:szCs w:val="18"/>
              </w:rPr>
            </w:pPr>
            <w:r w:rsidRPr="00DD6F0E">
              <w:rPr>
                <w:b/>
                <w:sz w:val="18"/>
                <w:szCs w:val="18"/>
              </w:rPr>
              <w:t>Cognome e nome</w:t>
            </w:r>
          </w:p>
        </w:tc>
        <w:tc>
          <w:tcPr>
            <w:tcW w:w="6520" w:type="dxa"/>
            <w:tcMar>
              <w:top w:w="90" w:type="dxa"/>
              <w:left w:w="90" w:type="dxa"/>
              <w:bottom w:w="90" w:type="dxa"/>
              <w:right w:w="90" w:type="dxa"/>
            </w:tcMar>
            <w:vAlign w:val="center"/>
          </w:tcPr>
          <w:p w14:paraId="60C9AF37" w14:textId="77777777" w:rsidR="00C26532" w:rsidRPr="00DD6F0E" w:rsidRDefault="00C26532" w:rsidP="00DD6F0E">
            <w:pPr>
              <w:rPr>
                <w:sz w:val="18"/>
                <w:szCs w:val="18"/>
              </w:rPr>
            </w:pPr>
          </w:p>
        </w:tc>
      </w:tr>
      <w:tr w:rsidR="00C26532" w:rsidRPr="00093826" w14:paraId="545558D1"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0A14BD39" w14:textId="77777777" w:rsidR="00C26532" w:rsidRPr="00DD6F0E" w:rsidRDefault="00000000" w:rsidP="00DD6F0E">
            <w:pPr>
              <w:jc w:val="both"/>
              <w:rPr>
                <w:sz w:val="18"/>
                <w:szCs w:val="18"/>
              </w:rPr>
            </w:pPr>
            <w:r w:rsidRPr="00DD6F0E">
              <w:rPr>
                <w:b/>
                <w:sz w:val="18"/>
                <w:szCs w:val="18"/>
              </w:rPr>
              <w:t>Codice fiscale</w:t>
            </w:r>
          </w:p>
        </w:tc>
        <w:tc>
          <w:tcPr>
            <w:tcW w:w="6520" w:type="dxa"/>
            <w:tcMar>
              <w:top w:w="90" w:type="dxa"/>
              <w:left w:w="90" w:type="dxa"/>
              <w:bottom w:w="90" w:type="dxa"/>
              <w:right w:w="90" w:type="dxa"/>
            </w:tcMar>
            <w:vAlign w:val="center"/>
          </w:tcPr>
          <w:p w14:paraId="58ABDD4B" w14:textId="77777777" w:rsidR="00C26532" w:rsidRPr="00DD6F0E" w:rsidRDefault="00C26532" w:rsidP="00DD6F0E">
            <w:pPr>
              <w:rPr>
                <w:sz w:val="18"/>
                <w:szCs w:val="18"/>
              </w:rPr>
            </w:pPr>
          </w:p>
        </w:tc>
      </w:tr>
      <w:tr w:rsidR="00C26532" w:rsidRPr="00093826" w14:paraId="2920E85D"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693D2A35" w14:textId="77777777" w:rsidR="00C26532" w:rsidRPr="00DD6F0E" w:rsidRDefault="00000000" w:rsidP="00DD6F0E">
            <w:pPr>
              <w:jc w:val="both"/>
              <w:rPr>
                <w:sz w:val="18"/>
                <w:szCs w:val="18"/>
              </w:rPr>
            </w:pPr>
            <w:r w:rsidRPr="00DD6F0E">
              <w:rPr>
                <w:b/>
                <w:sz w:val="18"/>
                <w:szCs w:val="18"/>
              </w:rPr>
              <w:t>Data di nascita</w:t>
            </w:r>
          </w:p>
        </w:tc>
        <w:tc>
          <w:tcPr>
            <w:tcW w:w="6520" w:type="dxa"/>
            <w:tcMar>
              <w:top w:w="90" w:type="dxa"/>
              <w:left w:w="90" w:type="dxa"/>
              <w:bottom w:w="90" w:type="dxa"/>
              <w:right w:w="90" w:type="dxa"/>
            </w:tcMar>
            <w:vAlign w:val="center"/>
          </w:tcPr>
          <w:p w14:paraId="6A891CC0" w14:textId="77777777" w:rsidR="00C26532" w:rsidRPr="00DD6F0E" w:rsidRDefault="00C26532" w:rsidP="00DD6F0E">
            <w:pPr>
              <w:rPr>
                <w:sz w:val="18"/>
                <w:szCs w:val="18"/>
              </w:rPr>
            </w:pPr>
          </w:p>
        </w:tc>
      </w:tr>
      <w:tr w:rsidR="00C26532" w:rsidRPr="00093826" w14:paraId="16CC7B7D"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6E7EFFDD" w14:textId="77777777" w:rsidR="00C26532" w:rsidRPr="00DD6F0E" w:rsidRDefault="00000000" w:rsidP="00DD6F0E">
            <w:pPr>
              <w:jc w:val="both"/>
              <w:rPr>
                <w:sz w:val="18"/>
                <w:szCs w:val="18"/>
              </w:rPr>
            </w:pPr>
            <w:r w:rsidRPr="00DD6F0E">
              <w:rPr>
                <w:b/>
                <w:sz w:val="18"/>
                <w:szCs w:val="18"/>
              </w:rPr>
              <w:t>Residenza a Sarroch</w:t>
            </w:r>
          </w:p>
        </w:tc>
        <w:tc>
          <w:tcPr>
            <w:tcW w:w="6520" w:type="dxa"/>
            <w:tcMar>
              <w:top w:w="90" w:type="dxa"/>
              <w:left w:w="90" w:type="dxa"/>
              <w:bottom w:w="90" w:type="dxa"/>
              <w:right w:w="90" w:type="dxa"/>
            </w:tcMar>
            <w:vAlign w:val="center"/>
          </w:tcPr>
          <w:p w14:paraId="192AB773" w14:textId="77777777" w:rsidR="00C26532" w:rsidRPr="00DD6F0E" w:rsidRDefault="00000000" w:rsidP="00DD6F0E">
            <w:pPr>
              <w:rPr>
                <w:sz w:val="18"/>
                <w:szCs w:val="18"/>
              </w:rPr>
            </w:pPr>
            <w:r w:rsidRPr="00DD6F0E">
              <w:rPr>
                <w:sz w:val="18"/>
                <w:szCs w:val="18"/>
              </w:rPr>
              <w:t>☐ Sì    ☐ No</w:t>
            </w:r>
          </w:p>
        </w:tc>
      </w:tr>
      <w:tr w:rsidR="00C26532" w:rsidRPr="00093826" w14:paraId="11512582"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3DAA338A" w14:textId="77777777" w:rsidR="00C26532" w:rsidRPr="00DD6F0E" w:rsidRDefault="00000000" w:rsidP="00DD6F0E">
            <w:pPr>
              <w:jc w:val="both"/>
              <w:rPr>
                <w:sz w:val="18"/>
                <w:szCs w:val="18"/>
              </w:rPr>
            </w:pPr>
            <w:r w:rsidRPr="00DD6F0E">
              <w:rPr>
                <w:b/>
                <w:sz w:val="18"/>
                <w:szCs w:val="18"/>
              </w:rPr>
              <w:t>Disabilità</w:t>
            </w:r>
          </w:p>
        </w:tc>
        <w:tc>
          <w:tcPr>
            <w:tcW w:w="6520" w:type="dxa"/>
            <w:tcMar>
              <w:top w:w="90" w:type="dxa"/>
              <w:left w:w="90" w:type="dxa"/>
              <w:bottom w:w="90" w:type="dxa"/>
              <w:right w:w="90" w:type="dxa"/>
            </w:tcMar>
            <w:vAlign w:val="center"/>
          </w:tcPr>
          <w:p w14:paraId="458819C3" w14:textId="77777777" w:rsidR="00C26532" w:rsidRPr="00DD6F0E" w:rsidRDefault="00000000" w:rsidP="00DD6F0E">
            <w:pPr>
              <w:rPr>
                <w:sz w:val="18"/>
                <w:szCs w:val="18"/>
              </w:rPr>
            </w:pPr>
            <w:r w:rsidRPr="00DD6F0E">
              <w:rPr>
                <w:sz w:val="18"/>
                <w:szCs w:val="18"/>
              </w:rPr>
              <w:t>☐ Sì    ☐ No</w:t>
            </w:r>
          </w:p>
        </w:tc>
      </w:tr>
      <w:tr w:rsidR="00C26532" w:rsidRPr="00093826" w14:paraId="1087DC1F"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7118B3A1" w14:textId="77777777" w:rsidR="00C26532" w:rsidRPr="00DD6F0E" w:rsidRDefault="00000000" w:rsidP="00DD6F0E">
            <w:pPr>
              <w:jc w:val="both"/>
              <w:rPr>
                <w:sz w:val="18"/>
                <w:szCs w:val="18"/>
              </w:rPr>
            </w:pPr>
            <w:r w:rsidRPr="00DD6F0E">
              <w:rPr>
                <w:b/>
                <w:sz w:val="18"/>
                <w:szCs w:val="18"/>
              </w:rPr>
              <w:t>Fiscalmente a carico</w:t>
            </w:r>
          </w:p>
        </w:tc>
        <w:tc>
          <w:tcPr>
            <w:tcW w:w="6520" w:type="dxa"/>
            <w:tcMar>
              <w:top w:w="90" w:type="dxa"/>
              <w:left w:w="90" w:type="dxa"/>
              <w:bottom w:w="90" w:type="dxa"/>
              <w:right w:w="90" w:type="dxa"/>
            </w:tcMar>
            <w:vAlign w:val="center"/>
          </w:tcPr>
          <w:p w14:paraId="5BB02BA9" w14:textId="77777777" w:rsidR="00C26532" w:rsidRPr="00DD6F0E" w:rsidRDefault="00000000" w:rsidP="00DD6F0E">
            <w:pPr>
              <w:rPr>
                <w:sz w:val="18"/>
                <w:szCs w:val="18"/>
              </w:rPr>
            </w:pPr>
            <w:r w:rsidRPr="00DD6F0E">
              <w:rPr>
                <w:sz w:val="18"/>
                <w:szCs w:val="18"/>
              </w:rPr>
              <w:t>☐ Sì    ☐ No</w:t>
            </w:r>
          </w:p>
        </w:tc>
      </w:tr>
    </w:tbl>
    <w:p w14:paraId="4714500D" w14:textId="107C5DFC" w:rsidR="008358C1" w:rsidRDefault="008358C1">
      <w:pPr>
        <w:spacing w:after="40"/>
      </w:pPr>
    </w:p>
    <w:p w14:paraId="0E2E33F6" w14:textId="77777777" w:rsidR="008358C1" w:rsidRDefault="008358C1">
      <w:r>
        <w:br w:type="page"/>
      </w:r>
    </w:p>
    <w:tbl>
      <w:tblPr>
        <w:tblStyle w:val="Grigliatabella"/>
        <w:tblW w:w="0" w:type="auto"/>
        <w:jc w:val="center"/>
        <w:tblLayout w:type="fixed"/>
        <w:tblLook w:val="04A0" w:firstRow="1" w:lastRow="0" w:firstColumn="1" w:lastColumn="0" w:noHBand="0" w:noVBand="1"/>
      </w:tblPr>
      <w:tblGrid>
        <w:gridCol w:w="2835"/>
        <w:gridCol w:w="6520"/>
      </w:tblGrid>
      <w:tr w:rsidR="00C26532" w:rsidRPr="00093826" w14:paraId="210983C3" w14:textId="77777777" w:rsidTr="00093826">
        <w:trPr>
          <w:cantSplit/>
          <w:trHeight w:val="20"/>
          <w:jc w:val="center"/>
        </w:trPr>
        <w:tc>
          <w:tcPr>
            <w:tcW w:w="9355" w:type="dxa"/>
            <w:gridSpan w:val="2"/>
            <w:shd w:val="clear" w:color="auto" w:fill="D9EAF7"/>
            <w:tcMar>
              <w:top w:w="90" w:type="dxa"/>
              <w:left w:w="90" w:type="dxa"/>
              <w:bottom w:w="90" w:type="dxa"/>
              <w:right w:w="90" w:type="dxa"/>
            </w:tcMar>
            <w:vAlign w:val="center"/>
          </w:tcPr>
          <w:p w14:paraId="714FE4CD" w14:textId="77777777" w:rsidR="00C26532" w:rsidRPr="00093826" w:rsidRDefault="00000000">
            <w:pPr>
              <w:jc w:val="center"/>
            </w:pPr>
            <w:r w:rsidRPr="00093826">
              <w:rPr>
                <w:b/>
              </w:rPr>
              <w:lastRenderedPageBreak/>
              <w:t>Scheda minore n. 2</w:t>
            </w:r>
          </w:p>
        </w:tc>
      </w:tr>
      <w:tr w:rsidR="00C26532" w:rsidRPr="00093826" w14:paraId="7761DAD9"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051089EA" w14:textId="77777777" w:rsidR="00C26532" w:rsidRPr="00093826" w:rsidRDefault="00000000">
            <w:r w:rsidRPr="00093826">
              <w:rPr>
                <w:b/>
                <w:sz w:val="18"/>
              </w:rPr>
              <w:t>Cognome e nome</w:t>
            </w:r>
          </w:p>
        </w:tc>
        <w:tc>
          <w:tcPr>
            <w:tcW w:w="6520" w:type="dxa"/>
            <w:tcMar>
              <w:top w:w="90" w:type="dxa"/>
              <w:left w:w="90" w:type="dxa"/>
              <w:bottom w:w="90" w:type="dxa"/>
              <w:right w:w="90" w:type="dxa"/>
            </w:tcMar>
            <w:vAlign w:val="center"/>
          </w:tcPr>
          <w:p w14:paraId="668780B7" w14:textId="77777777" w:rsidR="00C26532" w:rsidRPr="00093826" w:rsidRDefault="00C26532"/>
        </w:tc>
      </w:tr>
      <w:tr w:rsidR="00C26532" w:rsidRPr="00093826" w14:paraId="634A02C2"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0015A608" w14:textId="77777777" w:rsidR="00C26532" w:rsidRPr="00DD6F0E" w:rsidRDefault="00000000" w:rsidP="00DD6F0E">
            <w:pPr>
              <w:rPr>
                <w:sz w:val="18"/>
                <w:szCs w:val="18"/>
              </w:rPr>
            </w:pPr>
            <w:r w:rsidRPr="00DD6F0E">
              <w:rPr>
                <w:b/>
                <w:sz w:val="18"/>
                <w:szCs w:val="18"/>
              </w:rPr>
              <w:t>Codice fiscale</w:t>
            </w:r>
          </w:p>
        </w:tc>
        <w:tc>
          <w:tcPr>
            <w:tcW w:w="6520" w:type="dxa"/>
            <w:tcMar>
              <w:top w:w="90" w:type="dxa"/>
              <w:left w:w="90" w:type="dxa"/>
              <w:bottom w:w="90" w:type="dxa"/>
              <w:right w:w="90" w:type="dxa"/>
            </w:tcMar>
            <w:vAlign w:val="center"/>
          </w:tcPr>
          <w:p w14:paraId="598F234C" w14:textId="77777777" w:rsidR="00C26532" w:rsidRPr="00DD6F0E" w:rsidRDefault="00C26532" w:rsidP="00DD6F0E">
            <w:pPr>
              <w:rPr>
                <w:sz w:val="18"/>
                <w:szCs w:val="18"/>
              </w:rPr>
            </w:pPr>
          </w:p>
        </w:tc>
      </w:tr>
      <w:tr w:rsidR="00C26532" w:rsidRPr="00093826" w14:paraId="4860F8AD"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2958C663" w14:textId="77777777" w:rsidR="00C26532" w:rsidRPr="00DD6F0E" w:rsidRDefault="00000000" w:rsidP="00DD6F0E">
            <w:pPr>
              <w:rPr>
                <w:sz w:val="18"/>
                <w:szCs w:val="18"/>
              </w:rPr>
            </w:pPr>
            <w:r w:rsidRPr="00DD6F0E">
              <w:rPr>
                <w:b/>
                <w:sz w:val="18"/>
                <w:szCs w:val="18"/>
              </w:rPr>
              <w:t>Data di nascita</w:t>
            </w:r>
          </w:p>
        </w:tc>
        <w:tc>
          <w:tcPr>
            <w:tcW w:w="6520" w:type="dxa"/>
            <w:tcMar>
              <w:top w:w="90" w:type="dxa"/>
              <w:left w:w="90" w:type="dxa"/>
              <w:bottom w:w="90" w:type="dxa"/>
              <w:right w:w="90" w:type="dxa"/>
            </w:tcMar>
            <w:vAlign w:val="center"/>
          </w:tcPr>
          <w:p w14:paraId="4DBF8BBF" w14:textId="77777777" w:rsidR="00C26532" w:rsidRPr="00DD6F0E" w:rsidRDefault="00C26532" w:rsidP="00DD6F0E">
            <w:pPr>
              <w:rPr>
                <w:sz w:val="18"/>
                <w:szCs w:val="18"/>
              </w:rPr>
            </w:pPr>
          </w:p>
        </w:tc>
      </w:tr>
      <w:tr w:rsidR="00C26532" w:rsidRPr="00093826" w14:paraId="659745F3"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4B30D9F7" w14:textId="77777777" w:rsidR="00C26532" w:rsidRPr="00DD6F0E" w:rsidRDefault="00000000" w:rsidP="00DD6F0E">
            <w:pPr>
              <w:rPr>
                <w:sz w:val="18"/>
                <w:szCs w:val="18"/>
              </w:rPr>
            </w:pPr>
            <w:r w:rsidRPr="00DD6F0E">
              <w:rPr>
                <w:b/>
                <w:sz w:val="18"/>
                <w:szCs w:val="18"/>
              </w:rPr>
              <w:t>Residenza a Sarroch</w:t>
            </w:r>
          </w:p>
        </w:tc>
        <w:tc>
          <w:tcPr>
            <w:tcW w:w="6520" w:type="dxa"/>
            <w:tcMar>
              <w:top w:w="90" w:type="dxa"/>
              <w:left w:w="90" w:type="dxa"/>
              <w:bottom w:w="90" w:type="dxa"/>
              <w:right w:w="90" w:type="dxa"/>
            </w:tcMar>
            <w:vAlign w:val="center"/>
          </w:tcPr>
          <w:p w14:paraId="2C26BFC2" w14:textId="77777777" w:rsidR="00C26532" w:rsidRPr="00DD6F0E" w:rsidRDefault="00000000" w:rsidP="00DD6F0E">
            <w:pPr>
              <w:rPr>
                <w:sz w:val="18"/>
                <w:szCs w:val="18"/>
              </w:rPr>
            </w:pPr>
            <w:r w:rsidRPr="00DD6F0E">
              <w:rPr>
                <w:sz w:val="18"/>
                <w:szCs w:val="18"/>
              </w:rPr>
              <w:t>☐ Sì    ☐ No</w:t>
            </w:r>
          </w:p>
        </w:tc>
      </w:tr>
      <w:tr w:rsidR="00C26532" w:rsidRPr="00093826" w14:paraId="1798E6D7"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77635843" w14:textId="77777777" w:rsidR="00C26532" w:rsidRPr="00DD6F0E" w:rsidRDefault="00000000" w:rsidP="00DD6F0E">
            <w:pPr>
              <w:rPr>
                <w:sz w:val="18"/>
                <w:szCs w:val="18"/>
              </w:rPr>
            </w:pPr>
            <w:r w:rsidRPr="00DD6F0E">
              <w:rPr>
                <w:b/>
                <w:sz w:val="18"/>
                <w:szCs w:val="18"/>
              </w:rPr>
              <w:t>Disabilità</w:t>
            </w:r>
          </w:p>
        </w:tc>
        <w:tc>
          <w:tcPr>
            <w:tcW w:w="6520" w:type="dxa"/>
            <w:tcMar>
              <w:top w:w="90" w:type="dxa"/>
              <w:left w:w="90" w:type="dxa"/>
              <w:bottom w:w="90" w:type="dxa"/>
              <w:right w:w="90" w:type="dxa"/>
            </w:tcMar>
            <w:vAlign w:val="center"/>
          </w:tcPr>
          <w:p w14:paraId="393DEC24" w14:textId="77777777" w:rsidR="00C26532" w:rsidRPr="00DD6F0E" w:rsidRDefault="00000000" w:rsidP="00DD6F0E">
            <w:pPr>
              <w:rPr>
                <w:sz w:val="18"/>
                <w:szCs w:val="18"/>
              </w:rPr>
            </w:pPr>
            <w:r w:rsidRPr="00DD6F0E">
              <w:rPr>
                <w:sz w:val="18"/>
                <w:szCs w:val="18"/>
              </w:rPr>
              <w:t>☐ Sì    ☐ No</w:t>
            </w:r>
          </w:p>
        </w:tc>
      </w:tr>
      <w:tr w:rsidR="00C26532" w:rsidRPr="00093826" w14:paraId="2FFEC3DA"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5FDC7DB3" w14:textId="77777777" w:rsidR="00C26532" w:rsidRPr="00DD6F0E" w:rsidRDefault="00000000" w:rsidP="00DD6F0E">
            <w:pPr>
              <w:rPr>
                <w:sz w:val="18"/>
                <w:szCs w:val="18"/>
              </w:rPr>
            </w:pPr>
            <w:r w:rsidRPr="00DD6F0E">
              <w:rPr>
                <w:b/>
                <w:sz w:val="18"/>
                <w:szCs w:val="18"/>
              </w:rPr>
              <w:t>Fiscalmente a carico</w:t>
            </w:r>
          </w:p>
        </w:tc>
        <w:tc>
          <w:tcPr>
            <w:tcW w:w="6520" w:type="dxa"/>
            <w:tcMar>
              <w:top w:w="90" w:type="dxa"/>
              <w:left w:w="90" w:type="dxa"/>
              <w:bottom w:w="90" w:type="dxa"/>
              <w:right w:w="90" w:type="dxa"/>
            </w:tcMar>
            <w:vAlign w:val="center"/>
          </w:tcPr>
          <w:p w14:paraId="28CF33B1" w14:textId="77777777" w:rsidR="00C26532" w:rsidRPr="00DD6F0E" w:rsidRDefault="00000000" w:rsidP="00DD6F0E">
            <w:pPr>
              <w:rPr>
                <w:sz w:val="18"/>
                <w:szCs w:val="18"/>
              </w:rPr>
            </w:pPr>
            <w:r w:rsidRPr="00DD6F0E">
              <w:rPr>
                <w:sz w:val="18"/>
                <w:szCs w:val="18"/>
              </w:rPr>
              <w:t>☐ Sì    ☐ No</w:t>
            </w:r>
          </w:p>
        </w:tc>
      </w:tr>
    </w:tbl>
    <w:p w14:paraId="5BAC3EA9" w14:textId="77777777" w:rsidR="00C26532" w:rsidRPr="00093826" w:rsidRDefault="00C26532">
      <w:pPr>
        <w:spacing w:after="40"/>
      </w:pPr>
    </w:p>
    <w:tbl>
      <w:tblPr>
        <w:tblStyle w:val="Grigliatabella"/>
        <w:tblW w:w="0" w:type="auto"/>
        <w:jc w:val="center"/>
        <w:tblLayout w:type="fixed"/>
        <w:tblLook w:val="04A0" w:firstRow="1" w:lastRow="0" w:firstColumn="1" w:lastColumn="0" w:noHBand="0" w:noVBand="1"/>
      </w:tblPr>
      <w:tblGrid>
        <w:gridCol w:w="2835"/>
        <w:gridCol w:w="6520"/>
      </w:tblGrid>
      <w:tr w:rsidR="00C26532" w:rsidRPr="00093826" w14:paraId="0C004FCE" w14:textId="77777777" w:rsidTr="00093826">
        <w:trPr>
          <w:cantSplit/>
          <w:trHeight w:val="20"/>
          <w:jc w:val="center"/>
        </w:trPr>
        <w:tc>
          <w:tcPr>
            <w:tcW w:w="9355" w:type="dxa"/>
            <w:gridSpan w:val="2"/>
            <w:shd w:val="clear" w:color="auto" w:fill="D9EAF7"/>
            <w:tcMar>
              <w:top w:w="90" w:type="dxa"/>
              <w:left w:w="90" w:type="dxa"/>
              <w:bottom w:w="90" w:type="dxa"/>
              <w:right w:w="90" w:type="dxa"/>
            </w:tcMar>
            <w:vAlign w:val="center"/>
          </w:tcPr>
          <w:p w14:paraId="79ECC9A2" w14:textId="77777777" w:rsidR="00C26532" w:rsidRPr="00093826" w:rsidRDefault="00000000">
            <w:pPr>
              <w:jc w:val="center"/>
            </w:pPr>
            <w:r w:rsidRPr="00093826">
              <w:rPr>
                <w:b/>
              </w:rPr>
              <w:t>Scheda minore n. 3</w:t>
            </w:r>
          </w:p>
        </w:tc>
      </w:tr>
      <w:tr w:rsidR="00C26532" w:rsidRPr="00093826" w14:paraId="3851BBE8"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0302405F" w14:textId="77777777" w:rsidR="00C26532" w:rsidRPr="00DD6F0E" w:rsidRDefault="00000000" w:rsidP="00DD6F0E">
            <w:pPr>
              <w:rPr>
                <w:sz w:val="18"/>
                <w:szCs w:val="18"/>
              </w:rPr>
            </w:pPr>
            <w:r w:rsidRPr="00DD6F0E">
              <w:rPr>
                <w:b/>
                <w:sz w:val="18"/>
                <w:szCs w:val="18"/>
              </w:rPr>
              <w:t>Cognome e nome</w:t>
            </w:r>
          </w:p>
        </w:tc>
        <w:tc>
          <w:tcPr>
            <w:tcW w:w="6520" w:type="dxa"/>
            <w:tcMar>
              <w:top w:w="90" w:type="dxa"/>
              <w:left w:w="90" w:type="dxa"/>
              <w:bottom w:w="90" w:type="dxa"/>
              <w:right w:w="90" w:type="dxa"/>
            </w:tcMar>
            <w:vAlign w:val="center"/>
          </w:tcPr>
          <w:p w14:paraId="086C2846" w14:textId="77777777" w:rsidR="00C26532" w:rsidRPr="00DD6F0E" w:rsidRDefault="00C26532" w:rsidP="00DD6F0E">
            <w:pPr>
              <w:rPr>
                <w:sz w:val="18"/>
                <w:szCs w:val="18"/>
              </w:rPr>
            </w:pPr>
          </w:p>
        </w:tc>
      </w:tr>
      <w:tr w:rsidR="00C26532" w:rsidRPr="00093826" w14:paraId="4406BB7D"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32A27FC6" w14:textId="77777777" w:rsidR="00C26532" w:rsidRPr="00DD6F0E" w:rsidRDefault="00000000" w:rsidP="00DD6F0E">
            <w:pPr>
              <w:rPr>
                <w:sz w:val="18"/>
                <w:szCs w:val="18"/>
              </w:rPr>
            </w:pPr>
            <w:r w:rsidRPr="00DD6F0E">
              <w:rPr>
                <w:b/>
                <w:sz w:val="18"/>
                <w:szCs w:val="18"/>
              </w:rPr>
              <w:t>Codice fiscale</w:t>
            </w:r>
          </w:p>
        </w:tc>
        <w:tc>
          <w:tcPr>
            <w:tcW w:w="6520" w:type="dxa"/>
            <w:tcMar>
              <w:top w:w="90" w:type="dxa"/>
              <w:left w:w="90" w:type="dxa"/>
              <w:bottom w:w="90" w:type="dxa"/>
              <w:right w:w="90" w:type="dxa"/>
            </w:tcMar>
            <w:vAlign w:val="center"/>
          </w:tcPr>
          <w:p w14:paraId="1F0CAAF2" w14:textId="77777777" w:rsidR="00C26532" w:rsidRPr="00DD6F0E" w:rsidRDefault="00C26532" w:rsidP="00DD6F0E">
            <w:pPr>
              <w:rPr>
                <w:sz w:val="18"/>
                <w:szCs w:val="18"/>
              </w:rPr>
            </w:pPr>
          </w:p>
        </w:tc>
      </w:tr>
      <w:tr w:rsidR="00C26532" w:rsidRPr="00093826" w14:paraId="44E9C03B"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51537F61" w14:textId="77777777" w:rsidR="00C26532" w:rsidRPr="00DD6F0E" w:rsidRDefault="00000000" w:rsidP="00DD6F0E">
            <w:pPr>
              <w:rPr>
                <w:sz w:val="18"/>
                <w:szCs w:val="18"/>
              </w:rPr>
            </w:pPr>
            <w:r w:rsidRPr="00DD6F0E">
              <w:rPr>
                <w:b/>
                <w:sz w:val="18"/>
                <w:szCs w:val="18"/>
              </w:rPr>
              <w:t>Data di nascita</w:t>
            </w:r>
          </w:p>
        </w:tc>
        <w:tc>
          <w:tcPr>
            <w:tcW w:w="6520" w:type="dxa"/>
            <w:tcMar>
              <w:top w:w="90" w:type="dxa"/>
              <w:left w:w="90" w:type="dxa"/>
              <w:bottom w:w="90" w:type="dxa"/>
              <w:right w:w="90" w:type="dxa"/>
            </w:tcMar>
            <w:vAlign w:val="center"/>
          </w:tcPr>
          <w:p w14:paraId="0B4A8555" w14:textId="77777777" w:rsidR="00C26532" w:rsidRPr="00DD6F0E" w:rsidRDefault="00C26532" w:rsidP="00DD6F0E">
            <w:pPr>
              <w:rPr>
                <w:sz w:val="18"/>
                <w:szCs w:val="18"/>
              </w:rPr>
            </w:pPr>
          </w:p>
        </w:tc>
      </w:tr>
      <w:tr w:rsidR="00C26532" w:rsidRPr="00093826" w14:paraId="3E556756"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568073AB" w14:textId="77777777" w:rsidR="00C26532" w:rsidRPr="00DD6F0E" w:rsidRDefault="00000000" w:rsidP="00DD6F0E">
            <w:pPr>
              <w:rPr>
                <w:sz w:val="18"/>
                <w:szCs w:val="18"/>
              </w:rPr>
            </w:pPr>
            <w:r w:rsidRPr="00DD6F0E">
              <w:rPr>
                <w:b/>
                <w:sz w:val="18"/>
                <w:szCs w:val="18"/>
              </w:rPr>
              <w:t>Residenza a Sarroch</w:t>
            </w:r>
          </w:p>
        </w:tc>
        <w:tc>
          <w:tcPr>
            <w:tcW w:w="6520" w:type="dxa"/>
            <w:tcMar>
              <w:top w:w="90" w:type="dxa"/>
              <w:left w:w="90" w:type="dxa"/>
              <w:bottom w:w="90" w:type="dxa"/>
              <w:right w:w="90" w:type="dxa"/>
            </w:tcMar>
            <w:vAlign w:val="center"/>
          </w:tcPr>
          <w:p w14:paraId="18E257F7" w14:textId="77777777" w:rsidR="00C26532" w:rsidRPr="00DD6F0E" w:rsidRDefault="00000000" w:rsidP="00DD6F0E">
            <w:pPr>
              <w:rPr>
                <w:sz w:val="18"/>
                <w:szCs w:val="18"/>
              </w:rPr>
            </w:pPr>
            <w:r w:rsidRPr="00DD6F0E">
              <w:rPr>
                <w:sz w:val="18"/>
                <w:szCs w:val="18"/>
              </w:rPr>
              <w:t>☐ Sì    ☐ No</w:t>
            </w:r>
          </w:p>
        </w:tc>
      </w:tr>
      <w:tr w:rsidR="00C26532" w:rsidRPr="00093826" w14:paraId="15D097E5"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6D6A2874" w14:textId="77777777" w:rsidR="00C26532" w:rsidRPr="00DD6F0E" w:rsidRDefault="00000000" w:rsidP="00DD6F0E">
            <w:pPr>
              <w:rPr>
                <w:sz w:val="18"/>
                <w:szCs w:val="18"/>
              </w:rPr>
            </w:pPr>
            <w:r w:rsidRPr="00DD6F0E">
              <w:rPr>
                <w:b/>
                <w:sz w:val="18"/>
                <w:szCs w:val="18"/>
              </w:rPr>
              <w:t>Disabilità</w:t>
            </w:r>
          </w:p>
        </w:tc>
        <w:tc>
          <w:tcPr>
            <w:tcW w:w="6520" w:type="dxa"/>
            <w:tcMar>
              <w:top w:w="90" w:type="dxa"/>
              <w:left w:w="90" w:type="dxa"/>
              <w:bottom w:w="90" w:type="dxa"/>
              <w:right w:w="90" w:type="dxa"/>
            </w:tcMar>
            <w:vAlign w:val="center"/>
          </w:tcPr>
          <w:p w14:paraId="1C9EDEA8" w14:textId="77777777" w:rsidR="00C26532" w:rsidRPr="00DD6F0E" w:rsidRDefault="00000000" w:rsidP="00DD6F0E">
            <w:pPr>
              <w:rPr>
                <w:sz w:val="18"/>
                <w:szCs w:val="18"/>
              </w:rPr>
            </w:pPr>
            <w:r w:rsidRPr="00DD6F0E">
              <w:rPr>
                <w:sz w:val="18"/>
                <w:szCs w:val="18"/>
              </w:rPr>
              <w:t>☐ Sì    ☐ No</w:t>
            </w:r>
          </w:p>
        </w:tc>
      </w:tr>
      <w:tr w:rsidR="00C26532" w:rsidRPr="00093826" w14:paraId="1EA41B42"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7E5FDCE4" w14:textId="77777777" w:rsidR="00C26532" w:rsidRPr="00DD6F0E" w:rsidRDefault="00000000" w:rsidP="00DD6F0E">
            <w:pPr>
              <w:rPr>
                <w:sz w:val="18"/>
                <w:szCs w:val="18"/>
              </w:rPr>
            </w:pPr>
            <w:r w:rsidRPr="00DD6F0E">
              <w:rPr>
                <w:b/>
                <w:sz w:val="18"/>
                <w:szCs w:val="18"/>
              </w:rPr>
              <w:t>Fiscalmente a carico</w:t>
            </w:r>
          </w:p>
        </w:tc>
        <w:tc>
          <w:tcPr>
            <w:tcW w:w="6520" w:type="dxa"/>
            <w:tcMar>
              <w:top w:w="90" w:type="dxa"/>
              <w:left w:w="90" w:type="dxa"/>
              <w:bottom w:w="90" w:type="dxa"/>
              <w:right w:w="90" w:type="dxa"/>
            </w:tcMar>
            <w:vAlign w:val="center"/>
          </w:tcPr>
          <w:p w14:paraId="3EAA1994" w14:textId="77777777" w:rsidR="00C26532" w:rsidRPr="00DD6F0E" w:rsidRDefault="00000000" w:rsidP="00DD6F0E">
            <w:pPr>
              <w:rPr>
                <w:sz w:val="18"/>
                <w:szCs w:val="18"/>
              </w:rPr>
            </w:pPr>
            <w:r w:rsidRPr="00DD6F0E">
              <w:rPr>
                <w:sz w:val="18"/>
                <w:szCs w:val="18"/>
              </w:rPr>
              <w:t>☐ Sì    ☐ No</w:t>
            </w:r>
          </w:p>
        </w:tc>
      </w:tr>
    </w:tbl>
    <w:p w14:paraId="2B7EFF8B" w14:textId="6E1258B6" w:rsidR="00C26532" w:rsidRPr="002416FA" w:rsidRDefault="00000000" w:rsidP="002416FA">
      <w:pPr>
        <w:pStyle w:val="Paragrafoelenco"/>
        <w:numPr>
          <w:ilvl w:val="0"/>
          <w:numId w:val="10"/>
        </w:numPr>
        <w:spacing w:before="240" w:after="80"/>
        <w:ind w:left="284" w:hanging="284"/>
        <w:rPr>
          <w:b/>
          <w:sz w:val="22"/>
        </w:rPr>
      </w:pPr>
      <w:r w:rsidRPr="002416FA">
        <w:rPr>
          <w:b/>
          <w:sz w:val="22"/>
        </w:rPr>
        <w:t>DATI ISEE MINORENNI</w:t>
      </w:r>
    </w:p>
    <w:tbl>
      <w:tblPr>
        <w:tblStyle w:val="Grigliatabella"/>
        <w:tblW w:w="0" w:type="auto"/>
        <w:jc w:val="center"/>
        <w:tblLayout w:type="fixed"/>
        <w:tblLook w:val="04A0" w:firstRow="1" w:lastRow="0" w:firstColumn="1" w:lastColumn="0" w:noHBand="0" w:noVBand="1"/>
      </w:tblPr>
      <w:tblGrid>
        <w:gridCol w:w="2835"/>
        <w:gridCol w:w="6520"/>
      </w:tblGrid>
      <w:tr w:rsidR="00C26532" w:rsidRPr="00093826" w14:paraId="7575902F" w14:textId="77777777" w:rsidTr="00093826">
        <w:trPr>
          <w:cantSplit/>
          <w:trHeight w:val="227"/>
          <w:jc w:val="center"/>
        </w:trPr>
        <w:tc>
          <w:tcPr>
            <w:tcW w:w="2835" w:type="dxa"/>
            <w:shd w:val="clear" w:color="auto" w:fill="F2F2F2"/>
            <w:tcMar>
              <w:top w:w="90" w:type="dxa"/>
              <w:left w:w="90" w:type="dxa"/>
              <w:bottom w:w="90" w:type="dxa"/>
              <w:right w:w="90" w:type="dxa"/>
            </w:tcMar>
            <w:vAlign w:val="center"/>
          </w:tcPr>
          <w:p w14:paraId="421E3EFA" w14:textId="77777777" w:rsidR="00C26532" w:rsidRPr="00DD6F0E" w:rsidRDefault="00000000" w:rsidP="00DD6F0E">
            <w:pPr>
              <w:rPr>
                <w:sz w:val="18"/>
                <w:szCs w:val="18"/>
              </w:rPr>
            </w:pPr>
            <w:r w:rsidRPr="00DD6F0E">
              <w:rPr>
                <w:b/>
                <w:sz w:val="18"/>
                <w:szCs w:val="18"/>
              </w:rPr>
              <w:t>Valore ISEE minorenni</w:t>
            </w:r>
          </w:p>
        </w:tc>
        <w:tc>
          <w:tcPr>
            <w:tcW w:w="6520" w:type="dxa"/>
            <w:tcMar>
              <w:top w:w="90" w:type="dxa"/>
              <w:left w:w="90" w:type="dxa"/>
              <w:bottom w:w="90" w:type="dxa"/>
              <w:right w:w="90" w:type="dxa"/>
            </w:tcMar>
            <w:vAlign w:val="center"/>
          </w:tcPr>
          <w:p w14:paraId="1D62E19A" w14:textId="65257242" w:rsidR="00C26532" w:rsidRPr="00DD6F0E" w:rsidRDefault="00DD6F0E" w:rsidP="00DD6F0E">
            <w:pPr>
              <w:rPr>
                <w:sz w:val="18"/>
                <w:szCs w:val="18"/>
              </w:rPr>
            </w:pPr>
            <w:r w:rsidRPr="00DD6F0E">
              <w:rPr>
                <w:sz w:val="18"/>
                <w:szCs w:val="18"/>
              </w:rPr>
              <w:t>€ ________________, _______</w:t>
            </w:r>
          </w:p>
        </w:tc>
      </w:tr>
      <w:tr w:rsidR="00C26532" w:rsidRPr="00093826" w14:paraId="2BC1416B" w14:textId="77777777" w:rsidTr="00093826">
        <w:trPr>
          <w:cantSplit/>
          <w:trHeight w:val="227"/>
          <w:jc w:val="center"/>
        </w:trPr>
        <w:tc>
          <w:tcPr>
            <w:tcW w:w="2835" w:type="dxa"/>
            <w:shd w:val="clear" w:color="auto" w:fill="F2F2F2"/>
            <w:tcMar>
              <w:top w:w="90" w:type="dxa"/>
              <w:left w:w="90" w:type="dxa"/>
              <w:bottom w:w="90" w:type="dxa"/>
              <w:right w:w="90" w:type="dxa"/>
            </w:tcMar>
            <w:vAlign w:val="center"/>
          </w:tcPr>
          <w:p w14:paraId="3A29409A" w14:textId="77777777" w:rsidR="00C26532" w:rsidRPr="00DD6F0E" w:rsidRDefault="00000000" w:rsidP="00DD6F0E">
            <w:pPr>
              <w:rPr>
                <w:sz w:val="18"/>
                <w:szCs w:val="18"/>
              </w:rPr>
            </w:pPr>
            <w:r w:rsidRPr="00DD6F0E">
              <w:rPr>
                <w:b/>
                <w:sz w:val="18"/>
                <w:szCs w:val="18"/>
              </w:rPr>
              <w:t>Protocollo DSU / attestazione</w:t>
            </w:r>
          </w:p>
        </w:tc>
        <w:tc>
          <w:tcPr>
            <w:tcW w:w="6520" w:type="dxa"/>
            <w:tcMar>
              <w:top w:w="90" w:type="dxa"/>
              <w:left w:w="90" w:type="dxa"/>
              <w:bottom w:w="90" w:type="dxa"/>
              <w:right w:w="90" w:type="dxa"/>
            </w:tcMar>
            <w:vAlign w:val="center"/>
          </w:tcPr>
          <w:p w14:paraId="5BA03294" w14:textId="77777777" w:rsidR="00C26532" w:rsidRPr="00DD6F0E" w:rsidRDefault="00C26532" w:rsidP="00DD6F0E">
            <w:pPr>
              <w:rPr>
                <w:sz w:val="18"/>
                <w:szCs w:val="18"/>
              </w:rPr>
            </w:pPr>
          </w:p>
        </w:tc>
      </w:tr>
      <w:tr w:rsidR="00C26532" w:rsidRPr="00093826" w14:paraId="7E5B6668" w14:textId="77777777" w:rsidTr="00093826">
        <w:trPr>
          <w:cantSplit/>
          <w:trHeight w:val="227"/>
          <w:jc w:val="center"/>
        </w:trPr>
        <w:tc>
          <w:tcPr>
            <w:tcW w:w="2835" w:type="dxa"/>
            <w:shd w:val="clear" w:color="auto" w:fill="F2F2F2"/>
            <w:tcMar>
              <w:top w:w="90" w:type="dxa"/>
              <w:left w:w="90" w:type="dxa"/>
              <w:bottom w:w="90" w:type="dxa"/>
              <w:right w:w="90" w:type="dxa"/>
            </w:tcMar>
            <w:vAlign w:val="center"/>
          </w:tcPr>
          <w:p w14:paraId="2FF75DB2" w14:textId="77777777" w:rsidR="00C26532" w:rsidRPr="00DD6F0E" w:rsidRDefault="00000000" w:rsidP="00DD6F0E">
            <w:pPr>
              <w:rPr>
                <w:sz w:val="18"/>
                <w:szCs w:val="18"/>
              </w:rPr>
            </w:pPr>
            <w:r w:rsidRPr="00DD6F0E">
              <w:rPr>
                <w:b/>
                <w:sz w:val="18"/>
                <w:szCs w:val="18"/>
              </w:rPr>
              <w:t>Data rilascio</w:t>
            </w:r>
          </w:p>
        </w:tc>
        <w:tc>
          <w:tcPr>
            <w:tcW w:w="6520" w:type="dxa"/>
            <w:tcMar>
              <w:top w:w="90" w:type="dxa"/>
              <w:left w:w="90" w:type="dxa"/>
              <w:bottom w:w="90" w:type="dxa"/>
              <w:right w:w="90" w:type="dxa"/>
            </w:tcMar>
            <w:vAlign w:val="center"/>
          </w:tcPr>
          <w:p w14:paraId="3FD23581" w14:textId="77777777" w:rsidR="00C26532" w:rsidRPr="00DD6F0E" w:rsidRDefault="00C26532" w:rsidP="00DD6F0E">
            <w:pPr>
              <w:rPr>
                <w:sz w:val="18"/>
                <w:szCs w:val="18"/>
              </w:rPr>
            </w:pPr>
          </w:p>
        </w:tc>
      </w:tr>
      <w:tr w:rsidR="00C26532" w:rsidRPr="00093826" w14:paraId="25A5F0B7" w14:textId="77777777" w:rsidTr="00093826">
        <w:trPr>
          <w:cantSplit/>
          <w:trHeight w:val="227"/>
          <w:jc w:val="center"/>
        </w:trPr>
        <w:tc>
          <w:tcPr>
            <w:tcW w:w="2835" w:type="dxa"/>
            <w:shd w:val="clear" w:color="auto" w:fill="F2F2F2"/>
            <w:tcMar>
              <w:top w:w="90" w:type="dxa"/>
              <w:left w:w="90" w:type="dxa"/>
              <w:bottom w:w="90" w:type="dxa"/>
              <w:right w:w="90" w:type="dxa"/>
            </w:tcMar>
            <w:vAlign w:val="center"/>
          </w:tcPr>
          <w:p w14:paraId="1374AE1A" w14:textId="77777777" w:rsidR="00C26532" w:rsidRPr="00DD6F0E" w:rsidRDefault="00000000" w:rsidP="00DD6F0E">
            <w:pPr>
              <w:rPr>
                <w:sz w:val="18"/>
                <w:szCs w:val="18"/>
              </w:rPr>
            </w:pPr>
            <w:r w:rsidRPr="00DD6F0E">
              <w:rPr>
                <w:b/>
                <w:sz w:val="18"/>
                <w:szCs w:val="18"/>
              </w:rPr>
              <w:t>Data scadenza</w:t>
            </w:r>
          </w:p>
        </w:tc>
        <w:tc>
          <w:tcPr>
            <w:tcW w:w="6520" w:type="dxa"/>
            <w:tcMar>
              <w:top w:w="90" w:type="dxa"/>
              <w:left w:w="90" w:type="dxa"/>
              <w:bottom w:w="90" w:type="dxa"/>
              <w:right w:w="90" w:type="dxa"/>
            </w:tcMar>
            <w:vAlign w:val="center"/>
          </w:tcPr>
          <w:p w14:paraId="7E47DAE8" w14:textId="77777777" w:rsidR="00C26532" w:rsidRPr="00DD6F0E" w:rsidRDefault="00C26532" w:rsidP="00DD6F0E">
            <w:pPr>
              <w:rPr>
                <w:sz w:val="18"/>
                <w:szCs w:val="18"/>
              </w:rPr>
            </w:pPr>
          </w:p>
        </w:tc>
      </w:tr>
    </w:tbl>
    <w:p w14:paraId="13788666" w14:textId="4892EA19" w:rsidR="00C26532" w:rsidRPr="002416FA" w:rsidRDefault="00000000" w:rsidP="002416FA">
      <w:pPr>
        <w:pStyle w:val="Paragrafoelenco"/>
        <w:numPr>
          <w:ilvl w:val="0"/>
          <w:numId w:val="10"/>
        </w:numPr>
        <w:spacing w:before="240" w:after="80"/>
        <w:ind w:left="284" w:hanging="284"/>
        <w:rPr>
          <w:b/>
          <w:sz w:val="22"/>
        </w:rPr>
      </w:pPr>
      <w:r w:rsidRPr="002416FA">
        <w:rPr>
          <w:b/>
          <w:sz w:val="22"/>
        </w:rPr>
        <w:t>CENTRO ESTIVO, PERIODO DI FREQUENZA E SPESA PRESUNTA</w:t>
      </w:r>
    </w:p>
    <w:p w14:paraId="7F2E806B" w14:textId="77777777" w:rsidR="00DD6F0E" w:rsidRDefault="00000000" w:rsidP="004552CC">
      <w:pPr>
        <w:spacing w:after="60"/>
        <w:jc w:val="both"/>
        <w:rPr>
          <w:sz w:val="20"/>
          <w:szCs w:val="20"/>
        </w:rPr>
      </w:pPr>
      <w:r w:rsidRPr="00DD6F0E">
        <w:rPr>
          <w:sz w:val="20"/>
          <w:szCs w:val="20"/>
        </w:rPr>
        <w:t>Indicare il centro estivo scelto o previsto, le settimane o il periodo di frequenza e la spesa presunta.</w:t>
      </w:r>
    </w:p>
    <w:p w14:paraId="11C8A032" w14:textId="76FA662B" w:rsidR="00C26532" w:rsidRPr="00DD6F0E" w:rsidRDefault="00000000" w:rsidP="004552CC">
      <w:pPr>
        <w:spacing w:after="60"/>
        <w:jc w:val="both"/>
        <w:rPr>
          <w:sz w:val="20"/>
          <w:szCs w:val="20"/>
        </w:rPr>
      </w:pPr>
      <w:r w:rsidRPr="00DD6F0E">
        <w:rPr>
          <w:sz w:val="20"/>
          <w:szCs w:val="20"/>
        </w:rPr>
        <w:t>Le pezze giustificative saranno richieste successivamente, secondo quanto previsto dall’Avviso pubblico.</w:t>
      </w:r>
    </w:p>
    <w:tbl>
      <w:tblPr>
        <w:tblStyle w:val="Grigliatabella"/>
        <w:tblW w:w="0" w:type="auto"/>
        <w:jc w:val="center"/>
        <w:tblLayout w:type="fixed"/>
        <w:tblLook w:val="04A0" w:firstRow="1" w:lastRow="0" w:firstColumn="1" w:lastColumn="0" w:noHBand="0" w:noVBand="1"/>
      </w:tblPr>
      <w:tblGrid>
        <w:gridCol w:w="2835"/>
        <w:gridCol w:w="6520"/>
      </w:tblGrid>
      <w:tr w:rsidR="00C26532" w:rsidRPr="00093826" w14:paraId="63CBC4BE" w14:textId="77777777" w:rsidTr="00093826">
        <w:trPr>
          <w:cantSplit/>
          <w:trHeight w:val="20"/>
          <w:jc w:val="center"/>
        </w:trPr>
        <w:tc>
          <w:tcPr>
            <w:tcW w:w="9355" w:type="dxa"/>
            <w:gridSpan w:val="2"/>
            <w:shd w:val="clear" w:color="auto" w:fill="D9EAF7"/>
            <w:tcMar>
              <w:top w:w="90" w:type="dxa"/>
              <w:left w:w="90" w:type="dxa"/>
              <w:bottom w:w="90" w:type="dxa"/>
              <w:right w:w="90" w:type="dxa"/>
            </w:tcMar>
            <w:vAlign w:val="center"/>
          </w:tcPr>
          <w:p w14:paraId="58B646ED" w14:textId="77777777" w:rsidR="00C26532" w:rsidRPr="00093826" w:rsidRDefault="00000000">
            <w:pPr>
              <w:jc w:val="center"/>
            </w:pPr>
            <w:r w:rsidRPr="00093826">
              <w:rPr>
                <w:b/>
              </w:rPr>
              <w:t>Scheda frequenza n. 1</w:t>
            </w:r>
          </w:p>
        </w:tc>
      </w:tr>
      <w:tr w:rsidR="00C26532" w:rsidRPr="00093826" w14:paraId="1AADA3D3"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1B479447" w14:textId="77777777" w:rsidR="00C26532" w:rsidRPr="00DD6F0E" w:rsidRDefault="00000000" w:rsidP="00DD6F0E">
            <w:pPr>
              <w:rPr>
                <w:sz w:val="18"/>
                <w:szCs w:val="18"/>
              </w:rPr>
            </w:pPr>
            <w:r w:rsidRPr="00DD6F0E">
              <w:rPr>
                <w:b/>
                <w:sz w:val="18"/>
                <w:szCs w:val="18"/>
              </w:rPr>
              <w:t>Minore</w:t>
            </w:r>
          </w:p>
        </w:tc>
        <w:tc>
          <w:tcPr>
            <w:tcW w:w="6520" w:type="dxa"/>
            <w:tcMar>
              <w:top w:w="90" w:type="dxa"/>
              <w:left w:w="90" w:type="dxa"/>
              <w:bottom w:w="90" w:type="dxa"/>
              <w:right w:w="90" w:type="dxa"/>
            </w:tcMar>
            <w:vAlign w:val="center"/>
          </w:tcPr>
          <w:p w14:paraId="241026CF" w14:textId="77777777" w:rsidR="00C26532" w:rsidRPr="00DD6F0E" w:rsidRDefault="00C26532" w:rsidP="00DD6F0E">
            <w:pPr>
              <w:rPr>
                <w:sz w:val="18"/>
                <w:szCs w:val="18"/>
              </w:rPr>
            </w:pPr>
          </w:p>
        </w:tc>
      </w:tr>
      <w:tr w:rsidR="00C26532" w:rsidRPr="00093826" w14:paraId="0C54E3DC"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12729A37" w14:textId="77777777" w:rsidR="00C26532" w:rsidRPr="00DD6F0E" w:rsidRDefault="00000000" w:rsidP="00DD6F0E">
            <w:pPr>
              <w:rPr>
                <w:sz w:val="18"/>
                <w:szCs w:val="18"/>
              </w:rPr>
            </w:pPr>
            <w:r w:rsidRPr="00DD6F0E">
              <w:rPr>
                <w:b/>
                <w:sz w:val="18"/>
                <w:szCs w:val="18"/>
              </w:rPr>
              <w:t>Centro estivo / gestore</w:t>
            </w:r>
          </w:p>
        </w:tc>
        <w:tc>
          <w:tcPr>
            <w:tcW w:w="6520" w:type="dxa"/>
            <w:tcMar>
              <w:top w:w="90" w:type="dxa"/>
              <w:left w:w="90" w:type="dxa"/>
              <w:bottom w:w="90" w:type="dxa"/>
              <w:right w:w="90" w:type="dxa"/>
            </w:tcMar>
            <w:vAlign w:val="center"/>
          </w:tcPr>
          <w:p w14:paraId="5192EB2C" w14:textId="77777777" w:rsidR="00C26532" w:rsidRPr="00DD6F0E" w:rsidRDefault="00C26532" w:rsidP="00DD6F0E">
            <w:pPr>
              <w:rPr>
                <w:sz w:val="18"/>
                <w:szCs w:val="18"/>
              </w:rPr>
            </w:pPr>
          </w:p>
        </w:tc>
      </w:tr>
      <w:tr w:rsidR="00C26532" w:rsidRPr="00093826" w14:paraId="1E9ABB3A"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2FB61F7A" w14:textId="77777777" w:rsidR="00C26532" w:rsidRPr="00DD6F0E" w:rsidRDefault="00000000" w:rsidP="00DD6F0E">
            <w:pPr>
              <w:rPr>
                <w:sz w:val="18"/>
                <w:szCs w:val="18"/>
              </w:rPr>
            </w:pPr>
            <w:r w:rsidRPr="00DD6F0E">
              <w:rPr>
                <w:b/>
                <w:sz w:val="18"/>
                <w:szCs w:val="18"/>
              </w:rPr>
              <w:t>Comune sede attività</w:t>
            </w:r>
          </w:p>
        </w:tc>
        <w:tc>
          <w:tcPr>
            <w:tcW w:w="6520" w:type="dxa"/>
            <w:tcMar>
              <w:top w:w="90" w:type="dxa"/>
              <w:left w:w="90" w:type="dxa"/>
              <w:bottom w:w="90" w:type="dxa"/>
              <w:right w:w="90" w:type="dxa"/>
            </w:tcMar>
            <w:vAlign w:val="center"/>
          </w:tcPr>
          <w:p w14:paraId="78E259C4" w14:textId="77777777" w:rsidR="00C26532" w:rsidRPr="00DD6F0E" w:rsidRDefault="00C26532" w:rsidP="00DD6F0E">
            <w:pPr>
              <w:rPr>
                <w:sz w:val="18"/>
                <w:szCs w:val="18"/>
              </w:rPr>
            </w:pPr>
          </w:p>
        </w:tc>
      </w:tr>
      <w:tr w:rsidR="00C26532" w:rsidRPr="00093826" w14:paraId="668957DD"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310D5FD6" w14:textId="77777777" w:rsidR="00C26532" w:rsidRPr="00DD6F0E" w:rsidRDefault="00000000" w:rsidP="00DD6F0E">
            <w:pPr>
              <w:rPr>
                <w:sz w:val="18"/>
                <w:szCs w:val="18"/>
              </w:rPr>
            </w:pPr>
            <w:r w:rsidRPr="00DD6F0E">
              <w:rPr>
                <w:b/>
                <w:sz w:val="18"/>
                <w:szCs w:val="18"/>
              </w:rPr>
              <w:t>Settimane / periodo</w:t>
            </w:r>
          </w:p>
        </w:tc>
        <w:tc>
          <w:tcPr>
            <w:tcW w:w="6520" w:type="dxa"/>
            <w:tcMar>
              <w:top w:w="90" w:type="dxa"/>
              <w:left w:w="90" w:type="dxa"/>
              <w:bottom w:w="90" w:type="dxa"/>
              <w:right w:w="90" w:type="dxa"/>
            </w:tcMar>
            <w:vAlign w:val="center"/>
          </w:tcPr>
          <w:p w14:paraId="69225E52" w14:textId="77777777" w:rsidR="00C26532" w:rsidRPr="00DD6F0E" w:rsidRDefault="00C26532" w:rsidP="00DD6F0E">
            <w:pPr>
              <w:rPr>
                <w:sz w:val="18"/>
                <w:szCs w:val="18"/>
              </w:rPr>
            </w:pPr>
          </w:p>
        </w:tc>
      </w:tr>
      <w:tr w:rsidR="00C26532" w:rsidRPr="00093826" w14:paraId="46B7FA45"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3DFC9E97" w14:textId="77777777" w:rsidR="00C26532" w:rsidRPr="00DD6F0E" w:rsidRDefault="00000000" w:rsidP="00DD6F0E">
            <w:pPr>
              <w:rPr>
                <w:sz w:val="18"/>
                <w:szCs w:val="18"/>
              </w:rPr>
            </w:pPr>
            <w:r w:rsidRPr="00DD6F0E">
              <w:rPr>
                <w:b/>
                <w:sz w:val="18"/>
                <w:szCs w:val="18"/>
              </w:rPr>
              <w:t>Spesa presunta</w:t>
            </w:r>
          </w:p>
        </w:tc>
        <w:tc>
          <w:tcPr>
            <w:tcW w:w="6520" w:type="dxa"/>
            <w:tcMar>
              <w:top w:w="90" w:type="dxa"/>
              <w:left w:w="90" w:type="dxa"/>
              <w:bottom w:w="90" w:type="dxa"/>
              <w:right w:w="90" w:type="dxa"/>
            </w:tcMar>
            <w:vAlign w:val="center"/>
          </w:tcPr>
          <w:p w14:paraId="1F5CD083" w14:textId="2279E3E4" w:rsidR="00C26532" w:rsidRPr="00DD6F0E" w:rsidRDefault="00DD6F0E" w:rsidP="00DD6F0E">
            <w:pPr>
              <w:rPr>
                <w:sz w:val="18"/>
                <w:szCs w:val="18"/>
              </w:rPr>
            </w:pPr>
            <w:r w:rsidRPr="00DD6F0E">
              <w:rPr>
                <w:sz w:val="18"/>
                <w:szCs w:val="18"/>
              </w:rPr>
              <w:t>€ ________________, _______</w:t>
            </w:r>
          </w:p>
        </w:tc>
      </w:tr>
      <w:tr w:rsidR="00C26532" w:rsidRPr="00093826" w14:paraId="2119A651"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1B090A40" w14:textId="77777777" w:rsidR="00C26532" w:rsidRPr="00DD6F0E" w:rsidRDefault="00000000" w:rsidP="00DD6F0E">
            <w:pPr>
              <w:rPr>
                <w:sz w:val="18"/>
                <w:szCs w:val="18"/>
              </w:rPr>
            </w:pPr>
            <w:r w:rsidRPr="00DD6F0E">
              <w:rPr>
                <w:b/>
                <w:sz w:val="18"/>
                <w:szCs w:val="18"/>
              </w:rPr>
              <w:t>Altri contributi</w:t>
            </w:r>
          </w:p>
        </w:tc>
        <w:tc>
          <w:tcPr>
            <w:tcW w:w="6520" w:type="dxa"/>
            <w:tcMar>
              <w:top w:w="90" w:type="dxa"/>
              <w:left w:w="90" w:type="dxa"/>
              <w:bottom w:w="90" w:type="dxa"/>
              <w:right w:w="90" w:type="dxa"/>
            </w:tcMar>
            <w:vAlign w:val="center"/>
          </w:tcPr>
          <w:p w14:paraId="4B8FE013" w14:textId="77777777" w:rsidR="00093826" w:rsidRPr="00DD6F0E" w:rsidRDefault="00000000" w:rsidP="00DD6F0E">
            <w:pPr>
              <w:rPr>
                <w:sz w:val="18"/>
                <w:szCs w:val="18"/>
              </w:rPr>
            </w:pPr>
            <w:r w:rsidRPr="00DD6F0E">
              <w:rPr>
                <w:sz w:val="18"/>
                <w:szCs w:val="18"/>
              </w:rPr>
              <w:t>☐ No</w:t>
            </w:r>
          </w:p>
          <w:p w14:paraId="44DB0347" w14:textId="7138EE92" w:rsidR="00C26532" w:rsidRPr="00DD6F0E" w:rsidRDefault="00000000" w:rsidP="00DD6F0E">
            <w:pPr>
              <w:rPr>
                <w:sz w:val="18"/>
                <w:szCs w:val="18"/>
              </w:rPr>
            </w:pPr>
            <w:r w:rsidRPr="00DD6F0E">
              <w:rPr>
                <w:sz w:val="18"/>
                <w:szCs w:val="18"/>
              </w:rPr>
              <w:t xml:space="preserve">☐ Sì, importo presunto/percepito </w:t>
            </w:r>
            <w:r w:rsidR="00DD6F0E" w:rsidRPr="00DD6F0E">
              <w:rPr>
                <w:sz w:val="18"/>
                <w:szCs w:val="18"/>
              </w:rPr>
              <w:t>€ ________________, _______</w:t>
            </w:r>
          </w:p>
        </w:tc>
      </w:tr>
    </w:tbl>
    <w:p w14:paraId="700E3E00" w14:textId="77777777" w:rsidR="00C26532" w:rsidRPr="00093826" w:rsidRDefault="00C26532">
      <w:pPr>
        <w:spacing w:after="40"/>
      </w:pPr>
    </w:p>
    <w:tbl>
      <w:tblPr>
        <w:tblStyle w:val="Grigliatabella"/>
        <w:tblW w:w="0" w:type="auto"/>
        <w:jc w:val="center"/>
        <w:tblLayout w:type="fixed"/>
        <w:tblLook w:val="04A0" w:firstRow="1" w:lastRow="0" w:firstColumn="1" w:lastColumn="0" w:noHBand="0" w:noVBand="1"/>
      </w:tblPr>
      <w:tblGrid>
        <w:gridCol w:w="2835"/>
        <w:gridCol w:w="6520"/>
      </w:tblGrid>
      <w:tr w:rsidR="00C26532" w:rsidRPr="00093826" w14:paraId="1BABA2B2" w14:textId="77777777" w:rsidTr="00093826">
        <w:trPr>
          <w:cantSplit/>
          <w:trHeight w:val="20"/>
          <w:jc w:val="center"/>
        </w:trPr>
        <w:tc>
          <w:tcPr>
            <w:tcW w:w="9355" w:type="dxa"/>
            <w:gridSpan w:val="2"/>
            <w:shd w:val="clear" w:color="auto" w:fill="D9EAF7"/>
            <w:tcMar>
              <w:top w:w="90" w:type="dxa"/>
              <w:left w:w="90" w:type="dxa"/>
              <w:bottom w:w="90" w:type="dxa"/>
              <w:right w:w="90" w:type="dxa"/>
            </w:tcMar>
            <w:vAlign w:val="center"/>
          </w:tcPr>
          <w:p w14:paraId="6D6D7843" w14:textId="77777777" w:rsidR="00C26532" w:rsidRPr="00093826" w:rsidRDefault="00000000">
            <w:pPr>
              <w:jc w:val="center"/>
            </w:pPr>
            <w:r w:rsidRPr="00093826">
              <w:rPr>
                <w:b/>
              </w:rPr>
              <w:t>Scheda frequenza n. 2</w:t>
            </w:r>
          </w:p>
        </w:tc>
      </w:tr>
      <w:tr w:rsidR="00C26532" w:rsidRPr="00093826" w14:paraId="68F40A9C"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228D3FFD" w14:textId="77777777" w:rsidR="00C26532" w:rsidRPr="00DD6F0E" w:rsidRDefault="00000000" w:rsidP="00DD6F0E">
            <w:pPr>
              <w:rPr>
                <w:sz w:val="18"/>
                <w:szCs w:val="18"/>
              </w:rPr>
            </w:pPr>
            <w:r w:rsidRPr="00DD6F0E">
              <w:rPr>
                <w:b/>
                <w:sz w:val="18"/>
                <w:szCs w:val="18"/>
              </w:rPr>
              <w:t>Minore</w:t>
            </w:r>
          </w:p>
        </w:tc>
        <w:tc>
          <w:tcPr>
            <w:tcW w:w="6520" w:type="dxa"/>
            <w:tcMar>
              <w:top w:w="90" w:type="dxa"/>
              <w:left w:w="90" w:type="dxa"/>
              <w:bottom w:w="90" w:type="dxa"/>
              <w:right w:w="90" w:type="dxa"/>
            </w:tcMar>
            <w:vAlign w:val="center"/>
          </w:tcPr>
          <w:p w14:paraId="1FDC7EAA" w14:textId="77777777" w:rsidR="00C26532" w:rsidRPr="00DD6F0E" w:rsidRDefault="00C26532" w:rsidP="00DD6F0E">
            <w:pPr>
              <w:rPr>
                <w:sz w:val="18"/>
                <w:szCs w:val="18"/>
              </w:rPr>
            </w:pPr>
          </w:p>
        </w:tc>
      </w:tr>
      <w:tr w:rsidR="00C26532" w:rsidRPr="00093826" w14:paraId="486D9B1C"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7547EE1E" w14:textId="77777777" w:rsidR="00C26532" w:rsidRPr="00DD6F0E" w:rsidRDefault="00000000" w:rsidP="00DD6F0E">
            <w:pPr>
              <w:rPr>
                <w:sz w:val="18"/>
                <w:szCs w:val="18"/>
              </w:rPr>
            </w:pPr>
            <w:r w:rsidRPr="00DD6F0E">
              <w:rPr>
                <w:b/>
                <w:sz w:val="18"/>
                <w:szCs w:val="18"/>
              </w:rPr>
              <w:t>Centro estivo / gestore</w:t>
            </w:r>
          </w:p>
        </w:tc>
        <w:tc>
          <w:tcPr>
            <w:tcW w:w="6520" w:type="dxa"/>
            <w:tcMar>
              <w:top w:w="90" w:type="dxa"/>
              <w:left w:w="90" w:type="dxa"/>
              <w:bottom w:w="90" w:type="dxa"/>
              <w:right w:w="90" w:type="dxa"/>
            </w:tcMar>
            <w:vAlign w:val="center"/>
          </w:tcPr>
          <w:p w14:paraId="6386E0DE" w14:textId="77777777" w:rsidR="00C26532" w:rsidRPr="00DD6F0E" w:rsidRDefault="00C26532" w:rsidP="00DD6F0E">
            <w:pPr>
              <w:rPr>
                <w:sz w:val="18"/>
                <w:szCs w:val="18"/>
              </w:rPr>
            </w:pPr>
          </w:p>
        </w:tc>
      </w:tr>
      <w:tr w:rsidR="00C26532" w:rsidRPr="00093826" w14:paraId="5409097F"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2FE461AE" w14:textId="77777777" w:rsidR="00C26532" w:rsidRPr="00DD6F0E" w:rsidRDefault="00000000" w:rsidP="00DD6F0E">
            <w:pPr>
              <w:rPr>
                <w:sz w:val="18"/>
                <w:szCs w:val="18"/>
              </w:rPr>
            </w:pPr>
            <w:r w:rsidRPr="00DD6F0E">
              <w:rPr>
                <w:b/>
                <w:sz w:val="18"/>
                <w:szCs w:val="18"/>
              </w:rPr>
              <w:t>Comune sede attività</w:t>
            </w:r>
          </w:p>
        </w:tc>
        <w:tc>
          <w:tcPr>
            <w:tcW w:w="6520" w:type="dxa"/>
            <w:tcMar>
              <w:top w:w="90" w:type="dxa"/>
              <w:left w:w="90" w:type="dxa"/>
              <w:bottom w:w="90" w:type="dxa"/>
              <w:right w:w="90" w:type="dxa"/>
            </w:tcMar>
            <w:vAlign w:val="center"/>
          </w:tcPr>
          <w:p w14:paraId="67842840" w14:textId="77777777" w:rsidR="00C26532" w:rsidRPr="00DD6F0E" w:rsidRDefault="00C26532" w:rsidP="00DD6F0E">
            <w:pPr>
              <w:rPr>
                <w:sz w:val="18"/>
                <w:szCs w:val="18"/>
              </w:rPr>
            </w:pPr>
          </w:p>
        </w:tc>
      </w:tr>
      <w:tr w:rsidR="00C26532" w:rsidRPr="00093826" w14:paraId="3131AD75"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79BE3CB4" w14:textId="77777777" w:rsidR="00C26532" w:rsidRPr="00DD6F0E" w:rsidRDefault="00000000" w:rsidP="00DD6F0E">
            <w:pPr>
              <w:rPr>
                <w:sz w:val="18"/>
                <w:szCs w:val="18"/>
              </w:rPr>
            </w:pPr>
            <w:r w:rsidRPr="00DD6F0E">
              <w:rPr>
                <w:b/>
                <w:sz w:val="18"/>
                <w:szCs w:val="18"/>
              </w:rPr>
              <w:t>Settimane / periodo</w:t>
            </w:r>
          </w:p>
        </w:tc>
        <w:tc>
          <w:tcPr>
            <w:tcW w:w="6520" w:type="dxa"/>
            <w:tcMar>
              <w:top w:w="90" w:type="dxa"/>
              <w:left w:w="90" w:type="dxa"/>
              <w:bottom w:w="90" w:type="dxa"/>
              <w:right w:w="90" w:type="dxa"/>
            </w:tcMar>
            <w:vAlign w:val="center"/>
          </w:tcPr>
          <w:p w14:paraId="122BB0FE" w14:textId="77777777" w:rsidR="00C26532" w:rsidRPr="00DD6F0E" w:rsidRDefault="00C26532" w:rsidP="00DD6F0E">
            <w:pPr>
              <w:rPr>
                <w:sz w:val="18"/>
                <w:szCs w:val="18"/>
              </w:rPr>
            </w:pPr>
          </w:p>
        </w:tc>
      </w:tr>
      <w:tr w:rsidR="00C26532" w:rsidRPr="00093826" w14:paraId="32C96D52"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59D82949" w14:textId="77777777" w:rsidR="00C26532" w:rsidRPr="00DD6F0E" w:rsidRDefault="00000000" w:rsidP="00DD6F0E">
            <w:pPr>
              <w:rPr>
                <w:sz w:val="18"/>
                <w:szCs w:val="18"/>
              </w:rPr>
            </w:pPr>
            <w:r w:rsidRPr="00DD6F0E">
              <w:rPr>
                <w:b/>
                <w:sz w:val="18"/>
                <w:szCs w:val="18"/>
              </w:rPr>
              <w:t>Spesa presunta</w:t>
            </w:r>
          </w:p>
        </w:tc>
        <w:tc>
          <w:tcPr>
            <w:tcW w:w="6520" w:type="dxa"/>
            <w:tcMar>
              <w:top w:w="90" w:type="dxa"/>
              <w:left w:w="90" w:type="dxa"/>
              <w:bottom w:w="90" w:type="dxa"/>
              <w:right w:w="90" w:type="dxa"/>
            </w:tcMar>
            <w:vAlign w:val="center"/>
          </w:tcPr>
          <w:p w14:paraId="54B4AFCF" w14:textId="5FCCCFEC" w:rsidR="00C26532" w:rsidRPr="00DD6F0E" w:rsidRDefault="00DD6F0E" w:rsidP="00DD6F0E">
            <w:pPr>
              <w:rPr>
                <w:sz w:val="18"/>
                <w:szCs w:val="18"/>
              </w:rPr>
            </w:pPr>
            <w:r w:rsidRPr="00DD6F0E">
              <w:rPr>
                <w:sz w:val="18"/>
                <w:szCs w:val="18"/>
              </w:rPr>
              <w:t>€ ________________, _______</w:t>
            </w:r>
          </w:p>
        </w:tc>
      </w:tr>
      <w:tr w:rsidR="00093826" w:rsidRPr="00093826" w14:paraId="5BAA892B"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7473A373" w14:textId="77777777" w:rsidR="00093826" w:rsidRPr="00DD6F0E" w:rsidRDefault="00093826" w:rsidP="00DD6F0E">
            <w:pPr>
              <w:rPr>
                <w:sz w:val="18"/>
                <w:szCs w:val="18"/>
              </w:rPr>
            </w:pPr>
            <w:r w:rsidRPr="00DD6F0E">
              <w:rPr>
                <w:b/>
                <w:sz w:val="18"/>
                <w:szCs w:val="18"/>
              </w:rPr>
              <w:t>Altri contributi</w:t>
            </w:r>
          </w:p>
        </w:tc>
        <w:tc>
          <w:tcPr>
            <w:tcW w:w="6520" w:type="dxa"/>
            <w:tcMar>
              <w:top w:w="90" w:type="dxa"/>
              <w:left w:w="90" w:type="dxa"/>
              <w:bottom w:w="90" w:type="dxa"/>
              <w:right w:w="90" w:type="dxa"/>
            </w:tcMar>
            <w:vAlign w:val="center"/>
          </w:tcPr>
          <w:p w14:paraId="2353D07C" w14:textId="77777777" w:rsidR="00093826" w:rsidRPr="00DD6F0E" w:rsidRDefault="00093826" w:rsidP="00DD6F0E">
            <w:pPr>
              <w:rPr>
                <w:sz w:val="18"/>
                <w:szCs w:val="18"/>
              </w:rPr>
            </w:pPr>
            <w:r w:rsidRPr="00DD6F0E">
              <w:rPr>
                <w:sz w:val="18"/>
                <w:szCs w:val="18"/>
              </w:rPr>
              <w:t>☐ No</w:t>
            </w:r>
          </w:p>
          <w:p w14:paraId="1352699E" w14:textId="71154D75" w:rsidR="00093826" w:rsidRPr="00DD6F0E" w:rsidRDefault="00093826" w:rsidP="00DD6F0E">
            <w:pPr>
              <w:rPr>
                <w:sz w:val="18"/>
                <w:szCs w:val="18"/>
              </w:rPr>
            </w:pPr>
            <w:r w:rsidRPr="00DD6F0E">
              <w:rPr>
                <w:sz w:val="18"/>
                <w:szCs w:val="18"/>
              </w:rPr>
              <w:t xml:space="preserve">☐ Sì, importo presunto/percepito </w:t>
            </w:r>
            <w:r w:rsidR="00DD6F0E" w:rsidRPr="00DD6F0E">
              <w:rPr>
                <w:sz w:val="18"/>
                <w:szCs w:val="18"/>
              </w:rPr>
              <w:t>€ ________________, _______</w:t>
            </w:r>
          </w:p>
        </w:tc>
      </w:tr>
    </w:tbl>
    <w:p w14:paraId="385D2E5B" w14:textId="77777777" w:rsidR="00C26532" w:rsidRPr="00093826" w:rsidRDefault="00C26532">
      <w:pPr>
        <w:spacing w:after="40"/>
      </w:pPr>
    </w:p>
    <w:tbl>
      <w:tblPr>
        <w:tblStyle w:val="Grigliatabella"/>
        <w:tblW w:w="0" w:type="auto"/>
        <w:jc w:val="center"/>
        <w:tblLayout w:type="fixed"/>
        <w:tblLook w:val="04A0" w:firstRow="1" w:lastRow="0" w:firstColumn="1" w:lastColumn="0" w:noHBand="0" w:noVBand="1"/>
      </w:tblPr>
      <w:tblGrid>
        <w:gridCol w:w="2835"/>
        <w:gridCol w:w="6520"/>
      </w:tblGrid>
      <w:tr w:rsidR="00C26532" w:rsidRPr="00093826" w14:paraId="41D6A1E6" w14:textId="77777777" w:rsidTr="00093826">
        <w:trPr>
          <w:cantSplit/>
          <w:trHeight w:val="20"/>
          <w:jc w:val="center"/>
        </w:trPr>
        <w:tc>
          <w:tcPr>
            <w:tcW w:w="9355" w:type="dxa"/>
            <w:gridSpan w:val="2"/>
            <w:shd w:val="clear" w:color="auto" w:fill="D9EAF7"/>
            <w:tcMar>
              <w:top w:w="90" w:type="dxa"/>
              <w:left w:w="90" w:type="dxa"/>
              <w:bottom w:w="90" w:type="dxa"/>
              <w:right w:w="90" w:type="dxa"/>
            </w:tcMar>
            <w:vAlign w:val="center"/>
          </w:tcPr>
          <w:p w14:paraId="69C83CF0" w14:textId="77777777" w:rsidR="00C26532" w:rsidRPr="00093826" w:rsidRDefault="00000000">
            <w:pPr>
              <w:jc w:val="center"/>
            </w:pPr>
            <w:r w:rsidRPr="00093826">
              <w:rPr>
                <w:b/>
              </w:rPr>
              <w:t>Scheda frequenza n. 3</w:t>
            </w:r>
          </w:p>
        </w:tc>
      </w:tr>
      <w:tr w:rsidR="00C26532" w:rsidRPr="00093826" w14:paraId="613121EA"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620DBECF" w14:textId="77777777" w:rsidR="00C26532" w:rsidRPr="00DD6F0E" w:rsidRDefault="00000000" w:rsidP="00DD6F0E">
            <w:pPr>
              <w:rPr>
                <w:sz w:val="18"/>
                <w:szCs w:val="18"/>
              </w:rPr>
            </w:pPr>
            <w:r w:rsidRPr="00DD6F0E">
              <w:rPr>
                <w:b/>
                <w:sz w:val="18"/>
                <w:szCs w:val="18"/>
              </w:rPr>
              <w:t>Minore</w:t>
            </w:r>
          </w:p>
        </w:tc>
        <w:tc>
          <w:tcPr>
            <w:tcW w:w="6520" w:type="dxa"/>
            <w:tcMar>
              <w:top w:w="90" w:type="dxa"/>
              <w:left w:w="90" w:type="dxa"/>
              <w:bottom w:w="90" w:type="dxa"/>
              <w:right w:w="90" w:type="dxa"/>
            </w:tcMar>
            <w:vAlign w:val="center"/>
          </w:tcPr>
          <w:p w14:paraId="445DE543" w14:textId="77777777" w:rsidR="00C26532" w:rsidRPr="00DD6F0E" w:rsidRDefault="00C26532" w:rsidP="00DD6F0E">
            <w:pPr>
              <w:rPr>
                <w:sz w:val="18"/>
                <w:szCs w:val="18"/>
              </w:rPr>
            </w:pPr>
          </w:p>
        </w:tc>
      </w:tr>
      <w:tr w:rsidR="00C26532" w:rsidRPr="00093826" w14:paraId="6245D7F8"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34EF0166" w14:textId="77777777" w:rsidR="00C26532" w:rsidRPr="00DD6F0E" w:rsidRDefault="00000000" w:rsidP="00DD6F0E">
            <w:pPr>
              <w:rPr>
                <w:sz w:val="18"/>
                <w:szCs w:val="18"/>
              </w:rPr>
            </w:pPr>
            <w:r w:rsidRPr="00DD6F0E">
              <w:rPr>
                <w:b/>
                <w:sz w:val="18"/>
                <w:szCs w:val="18"/>
              </w:rPr>
              <w:t>Centro estivo / gestore</w:t>
            </w:r>
          </w:p>
        </w:tc>
        <w:tc>
          <w:tcPr>
            <w:tcW w:w="6520" w:type="dxa"/>
            <w:tcMar>
              <w:top w:w="90" w:type="dxa"/>
              <w:left w:w="90" w:type="dxa"/>
              <w:bottom w:w="90" w:type="dxa"/>
              <w:right w:w="90" w:type="dxa"/>
            </w:tcMar>
            <w:vAlign w:val="center"/>
          </w:tcPr>
          <w:p w14:paraId="50157567" w14:textId="77777777" w:rsidR="00C26532" w:rsidRPr="00DD6F0E" w:rsidRDefault="00C26532" w:rsidP="00DD6F0E">
            <w:pPr>
              <w:rPr>
                <w:sz w:val="18"/>
                <w:szCs w:val="18"/>
              </w:rPr>
            </w:pPr>
          </w:p>
        </w:tc>
      </w:tr>
      <w:tr w:rsidR="00C26532" w:rsidRPr="00093826" w14:paraId="6F8113FE"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2C7B1FFC" w14:textId="77777777" w:rsidR="00C26532" w:rsidRPr="00DD6F0E" w:rsidRDefault="00000000" w:rsidP="00DD6F0E">
            <w:pPr>
              <w:rPr>
                <w:sz w:val="18"/>
                <w:szCs w:val="18"/>
              </w:rPr>
            </w:pPr>
            <w:r w:rsidRPr="00DD6F0E">
              <w:rPr>
                <w:b/>
                <w:sz w:val="18"/>
                <w:szCs w:val="18"/>
              </w:rPr>
              <w:t>Comune sede attività</w:t>
            </w:r>
          </w:p>
        </w:tc>
        <w:tc>
          <w:tcPr>
            <w:tcW w:w="6520" w:type="dxa"/>
            <w:tcMar>
              <w:top w:w="90" w:type="dxa"/>
              <w:left w:w="90" w:type="dxa"/>
              <w:bottom w:w="90" w:type="dxa"/>
              <w:right w:w="90" w:type="dxa"/>
            </w:tcMar>
            <w:vAlign w:val="center"/>
          </w:tcPr>
          <w:p w14:paraId="0A86C6B0" w14:textId="77777777" w:rsidR="00C26532" w:rsidRPr="00DD6F0E" w:rsidRDefault="00C26532" w:rsidP="00DD6F0E">
            <w:pPr>
              <w:rPr>
                <w:sz w:val="18"/>
                <w:szCs w:val="18"/>
              </w:rPr>
            </w:pPr>
          </w:p>
        </w:tc>
      </w:tr>
      <w:tr w:rsidR="00C26532" w:rsidRPr="00093826" w14:paraId="211E84B3"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45E8F11B" w14:textId="77777777" w:rsidR="00C26532" w:rsidRPr="00DD6F0E" w:rsidRDefault="00000000" w:rsidP="00DD6F0E">
            <w:pPr>
              <w:rPr>
                <w:sz w:val="18"/>
                <w:szCs w:val="18"/>
              </w:rPr>
            </w:pPr>
            <w:r w:rsidRPr="00DD6F0E">
              <w:rPr>
                <w:b/>
                <w:sz w:val="18"/>
                <w:szCs w:val="18"/>
              </w:rPr>
              <w:t>Settimane / periodo</w:t>
            </w:r>
          </w:p>
        </w:tc>
        <w:tc>
          <w:tcPr>
            <w:tcW w:w="6520" w:type="dxa"/>
            <w:tcMar>
              <w:top w:w="90" w:type="dxa"/>
              <w:left w:w="90" w:type="dxa"/>
              <w:bottom w:w="90" w:type="dxa"/>
              <w:right w:w="90" w:type="dxa"/>
            </w:tcMar>
            <w:vAlign w:val="center"/>
          </w:tcPr>
          <w:p w14:paraId="14768023" w14:textId="77777777" w:rsidR="00C26532" w:rsidRPr="00DD6F0E" w:rsidRDefault="00C26532" w:rsidP="00DD6F0E">
            <w:pPr>
              <w:rPr>
                <w:sz w:val="18"/>
                <w:szCs w:val="18"/>
              </w:rPr>
            </w:pPr>
          </w:p>
        </w:tc>
      </w:tr>
      <w:tr w:rsidR="00C26532" w:rsidRPr="00093826" w14:paraId="5E0020A4"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2AD59388" w14:textId="77777777" w:rsidR="00C26532" w:rsidRPr="00DD6F0E" w:rsidRDefault="00000000" w:rsidP="00DD6F0E">
            <w:pPr>
              <w:rPr>
                <w:sz w:val="18"/>
                <w:szCs w:val="18"/>
              </w:rPr>
            </w:pPr>
            <w:r w:rsidRPr="00DD6F0E">
              <w:rPr>
                <w:b/>
                <w:sz w:val="18"/>
                <w:szCs w:val="18"/>
              </w:rPr>
              <w:t>Spesa presunta</w:t>
            </w:r>
          </w:p>
        </w:tc>
        <w:tc>
          <w:tcPr>
            <w:tcW w:w="6520" w:type="dxa"/>
            <w:tcMar>
              <w:top w:w="90" w:type="dxa"/>
              <w:left w:w="90" w:type="dxa"/>
              <w:bottom w:w="90" w:type="dxa"/>
              <w:right w:w="90" w:type="dxa"/>
            </w:tcMar>
            <w:vAlign w:val="center"/>
          </w:tcPr>
          <w:p w14:paraId="5E898D57" w14:textId="04A59638" w:rsidR="00C26532" w:rsidRPr="00DD6F0E" w:rsidRDefault="00DD6F0E" w:rsidP="00DD6F0E">
            <w:pPr>
              <w:rPr>
                <w:sz w:val="18"/>
                <w:szCs w:val="18"/>
              </w:rPr>
            </w:pPr>
            <w:r w:rsidRPr="00DD6F0E">
              <w:rPr>
                <w:sz w:val="18"/>
                <w:szCs w:val="18"/>
              </w:rPr>
              <w:t>€ ________________, _______</w:t>
            </w:r>
          </w:p>
        </w:tc>
      </w:tr>
      <w:tr w:rsidR="00093826" w:rsidRPr="00093826" w14:paraId="450E652E" w14:textId="77777777" w:rsidTr="00093826">
        <w:trPr>
          <w:cantSplit/>
          <w:trHeight w:val="20"/>
          <w:jc w:val="center"/>
        </w:trPr>
        <w:tc>
          <w:tcPr>
            <w:tcW w:w="2835" w:type="dxa"/>
            <w:shd w:val="clear" w:color="auto" w:fill="F2F2F2"/>
            <w:tcMar>
              <w:top w:w="90" w:type="dxa"/>
              <w:left w:w="90" w:type="dxa"/>
              <w:bottom w:w="90" w:type="dxa"/>
              <w:right w:w="90" w:type="dxa"/>
            </w:tcMar>
            <w:vAlign w:val="center"/>
          </w:tcPr>
          <w:p w14:paraId="45F10BD8" w14:textId="77777777" w:rsidR="00093826" w:rsidRPr="00DD6F0E" w:rsidRDefault="00093826" w:rsidP="00DD6F0E">
            <w:pPr>
              <w:rPr>
                <w:sz w:val="18"/>
                <w:szCs w:val="18"/>
              </w:rPr>
            </w:pPr>
            <w:r w:rsidRPr="00DD6F0E">
              <w:rPr>
                <w:b/>
                <w:sz w:val="18"/>
                <w:szCs w:val="18"/>
              </w:rPr>
              <w:t>Altri contributi</w:t>
            </w:r>
          </w:p>
        </w:tc>
        <w:tc>
          <w:tcPr>
            <w:tcW w:w="6520" w:type="dxa"/>
            <w:tcMar>
              <w:top w:w="90" w:type="dxa"/>
              <w:left w:w="90" w:type="dxa"/>
              <w:bottom w:w="90" w:type="dxa"/>
              <w:right w:w="90" w:type="dxa"/>
            </w:tcMar>
            <w:vAlign w:val="center"/>
          </w:tcPr>
          <w:p w14:paraId="137E13B0" w14:textId="77777777" w:rsidR="00093826" w:rsidRPr="00DD6F0E" w:rsidRDefault="00093826" w:rsidP="00DD6F0E">
            <w:pPr>
              <w:rPr>
                <w:sz w:val="18"/>
                <w:szCs w:val="18"/>
              </w:rPr>
            </w:pPr>
            <w:r w:rsidRPr="00DD6F0E">
              <w:rPr>
                <w:sz w:val="18"/>
                <w:szCs w:val="18"/>
              </w:rPr>
              <w:t>☐ No</w:t>
            </w:r>
          </w:p>
          <w:p w14:paraId="4B603642" w14:textId="2DFC040F" w:rsidR="00093826" w:rsidRPr="00DD6F0E" w:rsidRDefault="00093826" w:rsidP="00DD6F0E">
            <w:pPr>
              <w:rPr>
                <w:sz w:val="18"/>
                <w:szCs w:val="18"/>
              </w:rPr>
            </w:pPr>
            <w:r w:rsidRPr="00DD6F0E">
              <w:rPr>
                <w:sz w:val="18"/>
                <w:szCs w:val="18"/>
              </w:rPr>
              <w:t>☐ Sì, importo presunto/percepito €</w:t>
            </w:r>
            <w:r w:rsidR="002416FA" w:rsidRPr="00DD6F0E">
              <w:rPr>
                <w:sz w:val="18"/>
                <w:szCs w:val="18"/>
              </w:rPr>
              <w:t xml:space="preserve"> </w:t>
            </w:r>
            <w:r w:rsidR="00DD6F0E" w:rsidRPr="00DD6F0E">
              <w:rPr>
                <w:sz w:val="18"/>
                <w:szCs w:val="18"/>
              </w:rPr>
              <w:t>________________, _______</w:t>
            </w:r>
          </w:p>
        </w:tc>
      </w:tr>
    </w:tbl>
    <w:p w14:paraId="1634A54F" w14:textId="06C95AA8" w:rsidR="00C26532" w:rsidRPr="002416FA" w:rsidRDefault="00000000" w:rsidP="002416FA">
      <w:pPr>
        <w:pStyle w:val="Paragrafoelenco"/>
        <w:numPr>
          <w:ilvl w:val="0"/>
          <w:numId w:val="10"/>
        </w:numPr>
        <w:spacing w:before="240" w:after="80"/>
        <w:ind w:left="284" w:hanging="284"/>
        <w:rPr>
          <w:b/>
          <w:sz w:val="22"/>
        </w:rPr>
      </w:pPr>
      <w:r w:rsidRPr="002416FA">
        <w:rPr>
          <w:b/>
          <w:sz w:val="22"/>
        </w:rPr>
        <w:t>DICHIARAZIONI</w:t>
      </w:r>
    </w:p>
    <w:p w14:paraId="7CB67806" w14:textId="77777777" w:rsidR="00C26532" w:rsidRPr="00DD6F0E" w:rsidRDefault="00000000" w:rsidP="00DD6F0E">
      <w:pPr>
        <w:spacing w:after="60"/>
        <w:jc w:val="both"/>
        <w:rPr>
          <w:sz w:val="20"/>
          <w:szCs w:val="20"/>
        </w:rPr>
      </w:pPr>
      <w:r w:rsidRPr="00DD6F0E">
        <w:rPr>
          <w:sz w:val="20"/>
          <w:szCs w:val="20"/>
        </w:rPr>
        <w:t>Il/La richiedente, consapevole delle responsabilità penali in caso di dichiarazioni mendaci ai sensi del D.P.R. n. 445/2000, dichiara:</w:t>
      </w:r>
    </w:p>
    <w:p w14:paraId="7F278473" w14:textId="545CBAB8" w:rsidR="00C26532" w:rsidRPr="00DD6F0E" w:rsidRDefault="00000000" w:rsidP="00DD6F0E">
      <w:pPr>
        <w:pStyle w:val="Paragrafoelenco"/>
        <w:numPr>
          <w:ilvl w:val="0"/>
          <w:numId w:val="12"/>
        </w:numPr>
        <w:tabs>
          <w:tab w:val="left" w:pos="426"/>
        </w:tabs>
        <w:spacing w:after="40"/>
        <w:ind w:left="426" w:hanging="426"/>
        <w:jc w:val="both"/>
        <w:rPr>
          <w:sz w:val="20"/>
          <w:szCs w:val="20"/>
        </w:rPr>
      </w:pPr>
      <w:r w:rsidRPr="00DD6F0E">
        <w:rPr>
          <w:sz w:val="20"/>
          <w:szCs w:val="20"/>
        </w:rPr>
        <w:t>di essere residente nel Comune di Sarroch ovvero di essere il soggetto legittimato alla presentazione della domanda per il minore beneficiario;</w:t>
      </w:r>
    </w:p>
    <w:p w14:paraId="2A111CCD" w14:textId="0CEA85FF" w:rsidR="00C26532" w:rsidRPr="00DD6F0E" w:rsidRDefault="00000000" w:rsidP="00DD6F0E">
      <w:pPr>
        <w:pStyle w:val="Paragrafoelenco"/>
        <w:numPr>
          <w:ilvl w:val="0"/>
          <w:numId w:val="12"/>
        </w:numPr>
        <w:tabs>
          <w:tab w:val="left" w:pos="426"/>
        </w:tabs>
        <w:spacing w:after="40"/>
        <w:ind w:left="426" w:hanging="426"/>
        <w:jc w:val="both"/>
        <w:rPr>
          <w:sz w:val="20"/>
          <w:szCs w:val="20"/>
        </w:rPr>
      </w:pPr>
      <w:r w:rsidRPr="00DD6F0E">
        <w:rPr>
          <w:sz w:val="20"/>
          <w:szCs w:val="20"/>
        </w:rPr>
        <w:t>che il minore per cui si richiede il contributo è residente nel Comune di Sarroch;</w:t>
      </w:r>
    </w:p>
    <w:p w14:paraId="6D8AA309" w14:textId="5E3858F4" w:rsidR="00C26532" w:rsidRPr="00DD6F0E" w:rsidRDefault="00000000" w:rsidP="00DD6F0E">
      <w:pPr>
        <w:pStyle w:val="Paragrafoelenco"/>
        <w:numPr>
          <w:ilvl w:val="0"/>
          <w:numId w:val="12"/>
        </w:numPr>
        <w:tabs>
          <w:tab w:val="left" w:pos="426"/>
        </w:tabs>
        <w:spacing w:after="40"/>
        <w:ind w:left="426" w:hanging="426"/>
        <w:jc w:val="both"/>
        <w:rPr>
          <w:sz w:val="20"/>
          <w:szCs w:val="20"/>
        </w:rPr>
      </w:pPr>
      <w:r w:rsidRPr="00DD6F0E">
        <w:rPr>
          <w:sz w:val="20"/>
          <w:szCs w:val="20"/>
        </w:rPr>
        <w:t>di esercitare la responsabilità genitoriale, tutela o affidamento sul minore beneficiario;</w:t>
      </w:r>
    </w:p>
    <w:p w14:paraId="7A9D83CE" w14:textId="2BBBE88F" w:rsidR="00C26532" w:rsidRPr="00DD6F0E" w:rsidRDefault="00000000" w:rsidP="00DD6F0E">
      <w:pPr>
        <w:pStyle w:val="Paragrafoelenco"/>
        <w:numPr>
          <w:ilvl w:val="0"/>
          <w:numId w:val="12"/>
        </w:numPr>
        <w:tabs>
          <w:tab w:val="left" w:pos="426"/>
        </w:tabs>
        <w:spacing w:after="40"/>
        <w:ind w:left="426" w:hanging="426"/>
        <w:jc w:val="both"/>
        <w:rPr>
          <w:sz w:val="20"/>
          <w:szCs w:val="20"/>
        </w:rPr>
      </w:pPr>
      <w:r w:rsidRPr="00DD6F0E">
        <w:rPr>
          <w:sz w:val="20"/>
          <w:szCs w:val="20"/>
        </w:rPr>
        <w:t>che il minore beneficiario ha età compresa tra 3 e 17 anni;</w:t>
      </w:r>
    </w:p>
    <w:p w14:paraId="07D679A3" w14:textId="4D484F1E" w:rsidR="00C26532" w:rsidRPr="00DD6F0E" w:rsidRDefault="00000000" w:rsidP="00DD6F0E">
      <w:pPr>
        <w:pStyle w:val="Paragrafoelenco"/>
        <w:numPr>
          <w:ilvl w:val="0"/>
          <w:numId w:val="12"/>
        </w:numPr>
        <w:tabs>
          <w:tab w:val="left" w:pos="426"/>
        </w:tabs>
        <w:spacing w:after="40"/>
        <w:ind w:left="426" w:hanging="426"/>
        <w:jc w:val="both"/>
        <w:rPr>
          <w:sz w:val="20"/>
          <w:szCs w:val="20"/>
        </w:rPr>
      </w:pPr>
      <w:r w:rsidRPr="00DD6F0E">
        <w:rPr>
          <w:sz w:val="20"/>
          <w:szCs w:val="20"/>
        </w:rPr>
        <w:t>di essere in possesso di attestazione ISEE minorenni in corso di validità;</w:t>
      </w:r>
    </w:p>
    <w:p w14:paraId="4A05292C" w14:textId="1DCEA135" w:rsidR="00C26532" w:rsidRPr="00DD6F0E" w:rsidRDefault="00000000" w:rsidP="00DD6F0E">
      <w:pPr>
        <w:pStyle w:val="Paragrafoelenco"/>
        <w:numPr>
          <w:ilvl w:val="0"/>
          <w:numId w:val="12"/>
        </w:numPr>
        <w:tabs>
          <w:tab w:val="left" w:pos="426"/>
        </w:tabs>
        <w:spacing w:after="40"/>
        <w:ind w:left="426" w:hanging="426"/>
        <w:jc w:val="both"/>
        <w:rPr>
          <w:sz w:val="20"/>
          <w:szCs w:val="20"/>
        </w:rPr>
      </w:pPr>
      <w:r w:rsidRPr="00DD6F0E">
        <w:rPr>
          <w:sz w:val="20"/>
          <w:szCs w:val="20"/>
        </w:rPr>
        <w:t>che, per quanto a conoscenza del dichiarante, il centro estivo indicato risulta iscritto nell’Elenco comunale dei soggetti gestori dei centri estivi istituito presso il Comune di Sarroch, ovvero in analogo elenco istituito presso altro Comune, secondo quanto previsto dall’Avviso pubblico;</w:t>
      </w:r>
    </w:p>
    <w:p w14:paraId="43095759" w14:textId="090D0796" w:rsidR="00C26532" w:rsidRPr="00DD6F0E" w:rsidRDefault="00000000" w:rsidP="00DD6F0E">
      <w:pPr>
        <w:pStyle w:val="Paragrafoelenco"/>
        <w:numPr>
          <w:ilvl w:val="0"/>
          <w:numId w:val="12"/>
        </w:numPr>
        <w:tabs>
          <w:tab w:val="left" w:pos="426"/>
        </w:tabs>
        <w:spacing w:after="40"/>
        <w:ind w:left="426" w:hanging="426"/>
        <w:jc w:val="both"/>
        <w:rPr>
          <w:sz w:val="20"/>
          <w:szCs w:val="20"/>
        </w:rPr>
      </w:pPr>
      <w:r w:rsidRPr="00DD6F0E">
        <w:rPr>
          <w:sz w:val="20"/>
          <w:szCs w:val="20"/>
        </w:rPr>
        <w:t>di non beneficiare di contributi pubblici o privati integralmente sovrapposti per la medesima finalità e per la medesima spesa;</w:t>
      </w:r>
    </w:p>
    <w:p w14:paraId="5868CD6B" w14:textId="6D0AAC67" w:rsidR="00C26532" w:rsidRPr="00DD6F0E" w:rsidRDefault="00000000" w:rsidP="00DD6F0E">
      <w:pPr>
        <w:pStyle w:val="Paragrafoelenco"/>
        <w:numPr>
          <w:ilvl w:val="0"/>
          <w:numId w:val="12"/>
        </w:numPr>
        <w:tabs>
          <w:tab w:val="left" w:pos="426"/>
        </w:tabs>
        <w:spacing w:after="40"/>
        <w:ind w:left="426" w:hanging="426"/>
        <w:jc w:val="both"/>
        <w:rPr>
          <w:sz w:val="20"/>
          <w:szCs w:val="20"/>
        </w:rPr>
      </w:pPr>
      <w:r w:rsidRPr="00DD6F0E">
        <w:rPr>
          <w:sz w:val="20"/>
          <w:szCs w:val="20"/>
        </w:rPr>
        <w:t>di impegnarsi a comunicare eventuali contributi, rimborsi, voucher o agevolazioni richiesti o percepiti per la stessa finalità e per il medesimo periodo;</w:t>
      </w:r>
    </w:p>
    <w:p w14:paraId="479D64C7" w14:textId="283BA88A" w:rsidR="00C26532" w:rsidRPr="00694EEA" w:rsidRDefault="00000000" w:rsidP="00694EEA">
      <w:pPr>
        <w:pStyle w:val="Paragrafoelenco"/>
        <w:numPr>
          <w:ilvl w:val="0"/>
          <w:numId w:val="12"/>
        </w:numPr>
        <w:tabs>
          <w:tab w:val="left" w:pos="426"/>
        </w:tabs>
        <w:spacing w:after="40"/>
        <w:ind w:left="426" w:hanging="426"/>
        <w:jc w:val="both"/>
        <w:rPr>
          <w:sz w:val="20"/>
          <w:szCs w:val="20"/>
        </w:rPr>
      </w:pPr>
      <w:r w:rsidRPr="00694EEA">
        <w:rPr>
          <w:sz w:val="20"/>
          <w:szCs w:val="20"/>
        </w:rPr>
        <w:t>di essere a conoscenza che la liquidazione del contributo resta subordinata alla disponibilità delle risorse, alla regolarità della documentazione prodotta e alla successiva presentazione della documentazione giustificativa della spesa e della frequenza;</w:t>
      </w:r>
    </w:p>
    <w:p w14:paraId="7C2FF723" w14:textId="13BD8B8E" w:rsidR="00C26532" w:rsidRDefault="00000000" w:rsidP="00694EEA">
      <w:pPr>
        <w:pStyle w:val="Paragrafoelenco"/>
        <w:numPr>
          <w:ilvl w:val="0"/>
          <w:numId w:val="12"/>
        </w:numPr>
        <w:tabs>
          <w:tab w:val="left" w:pos="426"/>
        </w:tabs>
        <w:spacing w:after="40"/>
        <w:ind w:left="426" w:hanging="426"/>
        <w:jc w:val="both"/>
        <w:rPr>
          <w:sz w:val="20"/>
          <w:szCs w:val="20"/>
        </w:rPr>
      </w:pPr>
      <w:r w:rsidRPr="00694EEA">
        <w:rPr>
          <w:sz w:val="20"/>
          <w:szCs w:val="20"/>
        </w:rPr>
        <w:t>di essere a conoscenza che il contributo non può essere superiore alla spesa effettivamente rimasta a carico della famiglia.</w:t>
      </w:r>
    </w:p>
    <w:p w14:paraId="3F977CBB" w14:textId="51CF9C24" w:rsidR="00664506" w:rsidRPr="00694EEA" w:rsidRDefault="00664506" w:rsidP="00694EEA">
      <w:pPr>
        <w:pStyle w:val="Paragrafoelenco"/>
        <w:numPr>
          <w:ilvl w:val="0"/>
          <w:numId w:val="12"/>
        </w:numPr>
        <w:tabs>
          <w:tab w:val="left" w:pos="426"/>
        </w:tabs>
        <w:spacing w:after="40"/>
        <w:ind w:left="426" w:hanging="426"/>
        <w:jc w:val="both"/>
        <w:rPr>
          <w:sz w:val="20"/>
          <w:szCs w:val="20"/>
        </w:rPr>
      </w:pPr>
      <w:r w:rsidRPr="00664506">
        <w:rPr>
          <w:sz w:val="20"/>
          <w:szCs w:val="20"/>
        </w:rPr>
        <w:lastRenderedPageBreak/>
        <w:t>di aver preso visione dell’informativa sul trattamento dei dati personali pubblicata unitamente all’Avviso pubblico</w:t>
      </w:r>
    </w:p>
    <w:p w14:paraId="5728F98B" w14:textId="2B30DF01" w:rsidR="00C26532" w:rsidRPr="00D2525C" w:rsidRDefault="00000000" w:rsidP="00D2525C">
      <w:pPr>
        <w:pStyle w:val="Paragrafoelenco"/>
        <w:numPr>
          <w:ilvl w:val="0"/>
          <w:numId w:val="10"/>
        </w:numPr>
        <w:spacing w:before="240" w:after="80"/>
        <w:ind w:left="284" w:hanging="284"/>
        <w:contextualSpacing w:val="0"/>
        <w:rPr>
          <w:b/>
          <w:sz w:val="22"/>
        </w:rPr>
      </w:pPr>
      <w:r w:rsidRPr="00D2525C">
        <w:rPr>
          <w:b/>
          <w:sz w:val="22"/>
        </w:rPr>
        <w:t>MODALITÀ DI PAGAMENTO</w:t>
      </w:r>
    </w:p>
    <w:tbl>
      <w:tblPr>
        <w:tblStyle w:val="Grigliatabella"/>
        <w:tblW w:w="0" w:type="auto"/>
        <w:jc w:val="center"/>
        <w:tblLayout w:type="fixed"/>
        <w:tblLook w:val="04A0" w:firstRow="1" w:lastRow="0" w:firstColumn="1" w:lastColumn="0" w:noHBand="0" w:noVBand="1"/>
      </w:tblPr>
      <w:tblGrid>
        <w:gridCol w:w="2835"/>
        <w:gridCol w:w="6520"/>
      </w:tblGrid>
      <w:tr w:rsidR="00C26532" w:rsidRPr="00093826" w14:paraId="59F9F7F5" w14:textId="77777777" w:rsidTr="00093826">
        <w:trPr>
          <w:cantSplit/>
          <w:trHeight w:val="227"/>
          <w:jc w:val="center"/>
        </w:trPr>
        <w:tc>
          <w:tcPr>
            <w:tcW w:w="2835" w:type="dxa"/>
            <w:shd w:val="clear" w:color="auto" w:fill="F2F2F2"/>
            <w:tcMar>
              <w:top w:w="90" w:type="dxa"/>
              <w:left w:w="90" w:type="dxa"/>
              <w:bottom w:w="90" w:type="dxa"/>
              <w:right w:w="90" w:type="dxa"/>
            </w:tcMar>
            <w:vAlign w:val="center"/>
          </w:tcPr>
          <w:p w14:paraId="59FA1ED7" w14:textId="77777777" w:rsidR="00C26532" w:rsidRPr="00D2525C" w:rsidRDefault="00000000">
            <w:pPr>
              <w:rPr>
                <w:sz w:val="18"/>
                <w:szCs w:val="18"/>
              </w:rPr>
            </w:pPr>
            <w:r w:rsidRPr="00D2525C">
              <w:rPr>
                <w:b/>
                <w:sz w:val="18"/>
                <w:szCs w:val="18"/>
              </w:rPr>
              <w:t>Intestatario conto</w:t>
            </w:r>
          </w:p>
        </w:tc>
        <w:tc>
          <w:tcPr>
            <w:tcW w:w="6520" w:type="dxa"/>
            <w:tcMar>
              <w:top w:w="90" w:type="dxa"/>
              <w:left w:w="90" w:type="dxa"/>
              <w:bottom w:w="90" w:type="dxa"/>
              <w:right w:w="90" w:type="dxa"/>
            </w:tcMar>
            <w:vAlign w:val="center"/>
          </w:tcPr>
          <w:p w14:paraId="6B7DF3AC" w14:textId="77777777" w:rsidR="00C26532" w:rsidRPr="00D2525C" w:rsidRDefault="00C26532">
            <w:pPr>
              <w:rPr>
                <w:sz w:val="18"/>
                <w:szCs w:val="18"/>
              </w:rPr>
            </w:pPr>
          </w:p>
        </w:tc>
      </w:tr>
      <w:tr w:rsidR="00C26532" w:rsidRPr="00093826" w14:paraId="2CA48F21" w14:textId="77777777" w:rsidTr="00093826">
        <w:trPr>
          <w:cantSplit/>
          <w:trHeight w:val="227"/>
          <w:jc w:val="center"/>
        </w:trPr>
        <w:tc>
          <w:tcPr>
            <w:tcW w:w="2835" w:type="dxa"/>
            <w:shd w:val="clear" w:color="auto" w:fill="F2F2F2"/>
            <w:tcMar>
              <w:top w:w="90" w:type="dxa"/>
              <w:left w:w="90" w:type="dxa"/>
              <w:bottom w:w="90" w:type="dxa"/>
              <w:right w:w="90" w:type="dxa"/>
            </w:tcMar>
            <w:vAlign w:val="center"/>
          </w:tcPr>
          <w:p w14:paraId="65AA5030" w14:textId="77777777" w:rsidR="00C26532" w:rsidRPr="00D2525C" w:rsidRDefault="00000000">
            <w:pPr>
              <w:rPr>
                <w:sz w:val="18"/>
                <w:szCs w:val="18"/>
              </w:rPr>
            </w:pPr>
            <w:r w:rsidRPr="00D2525C">
              <w:rPr>
                <w:b/>
                <w:sz w:val="18"/>
                <w:szCs w:val="18"/>
              </w:rPr>
              <w:t>Codice fiscale intestatario</w:t>
            </w:r>
          </w:p>
        </w:tc>
        <w:tc>
          <w:tcPr>
            <w:tcW w:w="6520" w:type="dxa"/>
            <w:tcMar>
              <w:top w:w="90" w:type="dxa"/>
              <w:left w:w="90" w:type="dxa"/>
              <w:bottom w:w="90" w:type="dxa"/>
              <w:right w:w="90" w:type="dxa"/>
            </w:tcMar>
            <w:vAlign w:val="center"/>
          </w:tcPr>
          <w:p w14:paraId="51D327A4" w14:textId="77777777" w:rsidR="00C26532" w:rsidRPr="00D2525C" w:rsidRDefault="00C26532">
            <w:pPr>
              <w:rPr>
                <w:sz w:val="18"/>
                <w:szCs w:val="18"/>
              </w:rPr>
            </w:pPr>
          </w:p>
        </w:tc>
      </w:tr>
      <w:tr w:rsidR="00C26532" w:rsidRPr="00093826" w14:paraId="57B1F48C" w14:textId="77777777" w:rsidTr="00093826">
        <w:trPr>
          <w:cantSplit/>
          <w:trHeight w:val="227"/>
          <w:jc w:val="center"/>
        </w:trPr>
        <w:tc>
          <w:tcPr>
            <w:tcW w:w="2835" w:type="dxa"/>
            <w:shd w:val="clear" w:color="auto" w:fill="F2F2F2"/>
            <w:tcMar>
              <w:top w:w="90" w:type="dxa"/>
              <w:left w:w="90" w:type="dxa"/>
              <w:bottom w:w="90" w:type="dxa"/>
              <w:right w:w="90" w:type="dxa"/>
            </w:tcMar>
            <w:vAlign w:val="center"/>
          </w:tcPr>
          <w:p w14:paraId="4013A294" w14:textId="77777777" w:rsidR="00C26532" w:rsidRPr="00D2525C" w:rsidRDefault="00000000">
            <w:pPr>
              <w:rPr>
                <w:sz w:val="18"/>
                <w:szCs w:val="18"/>
              </w:rPr>
            </w:pPr>
            <w:r w:rsidRPr="00D2525C">
              <w:rPr>
                <w:b/>
                <w:sz w:val="18"/>
                <w:szCs w:val="18"/>
              </w:rPr>
              <w:t>IBAN</w:t>
            </w:r>
          </w:p>
        </w:tc>
        <w:tc>
          <w:tcPr>
            <w:tcW w:w="6520" w:type="dxa"/>
            <w:tcMar>
              <w:top w:w="90" w:type="dxa"/>
              <w:left w:w="90" w:type="dxa"/>
              <w:bottom w:w="90" w:type="dxa"/>
              <w:right w:w="90" w:type="dxa"/>
            </w:tcMar>
            <w:vAlign w:val="center"/>
          </w:tcPr>
          <w:p w14:paraId="4C50ED71" w14:textId="77777777" w:rsidR="00C26532" w:rsidRPr="00D2525C" w:rsidRDefault="00C26532">
            <w:pPr>
              <w:rPr>
                <w:sz w:val="18"/>
                <w:szCs w:val="18"/>
              </w:rPr>
            </w:pPr>
          </w:p>
        </w:tc>
      </w:tr>
      <w:tr w:rsidR="00C26532" w:rsidRPr="00093826" w14:paraId="1946C78B" w14:textId="77777777" w:rsidTr="00093826">
        <w:trPr>
          <w:cantSplit/>
          <w:trHeight w:val="227"/>
          <w:jc w:val="center"/>
        </w:trPr>
        <w:tc>
          <w:tcPr>
            <w:tcW w:w="2835" w:type="dxa"/>
            <w:shd w:val="clear" w:color="auto" w:fill="F2F2F2"/>
            <w:tcMar>
              <w:top w:w="90" w:type="dxa"/>
              <w:left w:w="90" w:type="dxa"/>
              <w:bottom w:w="90" w:type="dxa"/>
              <w:right w:w="90" w:type="dxa"/>
            </w:tcMar>
            <w:vAlign w:val="center"/>
          </w:tcPr>
          <w:p w14:paraId="60FF794C" w14:textId="77777777" w:rsidR="00C26532" w:rsidRPr="00D2525C" w:rsidRDefault="00000000">
            <w:pPr>
              <w:rPr>
                <w:sz w:val="18"/>
                <w:szCs w:val="18"/>
              </w:rPr>
            </w:pPr>
            <w:r w:rsidRPr="00D2525C">
              <w:rPr>
                <w:b/>
                <w:sz w:val="18"/>
                <w:szCs w:val="18"/>
              </w:rPr>
              <w:t>Istituto bancario/postale</w:t>
            </w:r>
          </w:p>
        </w:tc>
        <w:tc>
          <w:tcPr>
            <w:tcW w:w="6520" w:type="dxa"/>
            <w:tcMar>
              <w:top w:w="90" w:type="dxa"/>
              <w:left w:w="90" w:type="dxa"/>
              <w:bottom w:w="90" w:type="dxa"/>
              <w:right w:w="90" w:type="dxa"/>
            </w:tcMar>
            <w:vAlign w:val="center"/>
          </w:tcPr>
          <w:p w14:paraId="43DD3BAA" w14:textId="77777777" w:rsidR="00C26532" w:rsidRPr="00D2525C" w:rsidRDefault="00C26532">
            <w:pPr>
              <w:rPr>
                <w:sz w:val="18"/>
                <w:szCs w:val="18"/>
              </w:rPr>
            </w:pPr>
          </w:p>
        </w:tc>
      </w:tr>
      <w:tr w:rsidR="00C26532" w:rsidRPr="00093826" w14:paraId="065E3DFA" w14:textId="77777777" w:rsidTr="00093826">
        <w:trPr>
          <w:cantSplit/>
          <w:trHeight w:val="227"/>
          <w:jc w:val="center"/>
        </w:trPr>
        <w:tc>
          <w:tcPr>
            <w:tcW w:w="2835" w:type="dxa"/>
            <w:shd w:val="clear" w:color="auto" w:fill="F2F2F2"/>
            <w:tcMar>
              <w:top w:w="90" w:type="dxa"/>
              <w:left w:w="90" w:type="dxa"/>
              <w:bottom w:w="90" w:type="dxa"/>
              <w:right w:w="90" w:type="dxa"/>
            </w:tcMar>
            <w:vAlign w:val="center"/>
          </w:tcPr>
          <w:p w14:paraId="4B61F0B8" w14:textId="77777777" w:rsidR="00C26532" w:rsidRPr="00D2525C" w:rsidRDefault="00000000">
            <w:pPr>
              <w:rPr>
                <w:sz w:val="18"/>
                <w:szCs w:val="18"/>
              </w:rPr>
            </w:pPr>
            <w:r w:rsidRPr="00D2525C">
              <w:rPr>
                <w:b/>
                <w:sz w:val="18"/>
                <w:szCs w:val="18"/>
              </w:rPr>
              <w:t>Eventuale cointestatario</w:t>
            </w:r>
          </w:p>
        </w:tc>
        <w:tc>
          <w:tcPr>
            <w:tcW w:w="6520" w:type="dxa"/>
            <w:tcMar>
              <w:top w:w="90" w:type="dxa"/>
              <w:left w:w="90" w:type="dxa"/>
              <w:bottom w:w="90" w:type="dxa"/>
              <w:right w:w="90" w:type="dxa"/>
            </w:tcMar>
            <w:vAlign w:val="center"/>
          </w:tcPr>
          <w:p w14:paraId="075C98CA" w14:textId="77777777" w:rsidR="00C26532" w:rsidRPr="00D2525C" w:rsidRDefault="00C26532">
            <w:pPr>
              <w:rPr>
                <w:sz w:val="18"/>
                <w:szCs w:val="18"/>
              </w:rPr>
            </w:pPr>
          </w:p>
        </w:tc>
      </w:tr>
      <w:tr w:rsidR="00C26532" w:rsidRPr="00093826" w14:paraId="62AEE361" w14:textId="77777777" w:rsidTr="00093826">
        <w:trPr>
          <w:cantSplit/>
          <w:trHeight w:val="227"/>
          <w:jc w:val="center"/>
        </w:trPr>
        <w:tc>
          <w:tcPr>
            <w:tcW w:w="2835" w:type="dxa"/>
            <w:shd w:val="clear" w:color="auto" w:fill="F2F2F2"/>
            <w:tcMar>
              <w:top w:w="90" w:type="dxa"/>
              <w:left w:w="90" w:type="dxa"/>
              <w:bottom w:w="90" w:type="dxa"/>
              <w:right w:w="90" w:type="dxa"/>
            </w:tcMar>
            <w:vAlign w:val="center"/>
          </w:tcPr>
          <w:p w14:paraId="687C42F6" w14:textId="77777777" w:rsidR="00C26532" w:rsidRPr="00D2525C" w:rsidRDefault="00000000">
            <w:pPr>
              <w:rPr>
                <w:sz w:val="18"/>
                <w:szCs w:val="18"/>
              </w:rPr>
            </w:pPr>
            <w:r w:rsidRPr="00D2525C">
              <w:rPr>
                <w:b/>
                <w:sz w:val="18"/>
                <w:szCs w:val="18"/>
              </w:rPr>
              <w:t>Codice fiscale cointestatario</w:t>
            </w:r>
          </w:p>
        </w:tc>
        <w:tc>
          <w:tcPr>
            <w:tcW w:w="6520" w:type="dxa"/>
            <w:tcMar>
              <w:top w:w="90" w:type="dxa"/>
              <w:left w:w="90" w:type="dxa"/>
              <w:bottom w:w="90" w:type="dxa"/>
              <w:right w:w="90" w:type="dxa"/>
            </w:tcMar>
            <w:vAlign w:val="center"/>
          </w:tcPr>
          <w:p w14:paraId="0221B87A" w14:textId="77777777" w:rsidR="00C26532" w:rsidRPr="00D2525C" w:rsidRDefault="00C26532">
            <w:pPr>
              <w:rPr>
                <w:sz w:val="18"/>
                <w:szCs w:val="18"/>
              </w:rPr>
            </w:pPr>
          </w:p>
        </w:tc>
      </w:tr>
    </w:tbl>
    <w:p w14:paraId="7DE0944E" w14:textId="2774B992" w:rsidR="00C26532" w:rsidRPr="00D2525C" w:rsidRDefault="00000000" w:rsidP="00D2525C">
      <w:pPr>
        <w:pStyle w:val="Paragrafoelenco"/>
        <w:numPr>
          <w:ilvl w:val="0"/>
          <w:numId w:val="10"/>
        </w:numPr>
        <w:spacing w:before="240" w:after="80"/>
        <w:ind w:left="284" w:hanging="284"/>
        <w:contextualSpacing w:val="0"/>
        <w:rPr>
          <w:b/>
          <w:sz w:val="22"/>
        </w:rPr>
      </w:pPr>
      <w:r w:rsidRPr="00D2525C">
        <w:rPr>
          <w:b/>
          <w:sz w:val="22"/>
        </w:rPr>
        <w:t>ALLEGATI</w:t>
      </w:r>
    </w:p>
    <w:p w14:paraId="2BA6610F" w14:textId="71F5D45C" w:rsidR="00C26532" w:rsidRPr="00D2525C" w:rsidRDefault="00000000" w:rsidP="00D2525C">
      <w:pPr>
        <w:pStyle w:val="Paragrafoelenco"/>
        <w:numPr>
          <w:ilvl w:val="0"/>
          <w:numId w:val="12"/>
        </w:numPr>
        <w:tabs>
          <w:tab w:val="left" w:pos="426"/>
        </w:tabs>
        <w:spacing w:after="40"/>
        <w:ind w:left="426" w:hanging="426"/>
        <w:jc w:val="both"/>
        <w:rPr>
          <w:sz w:val="20"/>
          <w:szCs w:val="20"/>
        </w:rPr>
      </w:pPr>
      <w:r w:rsidRPr="00D2525C">
        <w:rPr>
          <w:sz w:val="20"/>
          <w:szCs w:val="20"/>
        </w:rPr>
        <w:t>Copia del documento di identità del/della richiedente.</w:t>
      </w:r>
    </w:p>
    <w:p w14:paraId="28E64582" w14:textId="77777777" w:rsidR="00C26532" w:rsidRPr="00D2525C" w:rsidRDefault="00000000" w:rsidP="00D2525C">
      <w:pPr>
        <w:spacing w:before="240" w:after="60"/>
        <w:jc w:val="both"/>
        <w:rPr>
          <w:sz w:val="20"/>
          <w:szCs w:val="20"/>
        </w:rPr>
      </w:pPr>
      <w:r w:rsidRPr="00D2525C">
        <w:rPr>
          <w:sz w:val="20"/>
          <w:szCs w:val="20"/>
        </w:rPr>
        <w:t>Non è richiesta, in fase di presentazione della domanda, l’allegazione dell’attestazione ISEE né delle pezze giustificative di spesa/frequenza, salvo diverse disposizioni dell’Avviso pubblico.</w:t>
      </w:r>
    </w:p>
    <w:p w14:paraId="25054387" w14:textId="6D3FAA9A" w:rsidR="00C26532" w:rsidRPr="00D2525C" w:rsidRDefault="00000000" w:rsidP="00D2525C">
      <w:pPr>
        <w:pStyle w:val="Paragrafoelenco"/>
        <w:numPr>
          <w:ilvl w:val="0"/>
          <w:numId w:val="10"/>
        </w:numPr>
        <w:spacing w:before="240" w:after="80"/>
        <w:ind w:left="284" w:hanging="284"/>
        <w:contextualSpacing w:val="0"/>
        <w:rPr>
          <w:b/>
          <w:sz w:val="22"/>
        </w:rPr>
      </w:pPr>
      <w:r w:rsidRPr="00D2525C">
        <w:rPr>
          <w:b/>
          <w:sz w:val="22"/>
        </w:rPr>
        <w:t>SOTTOSCRIZIONE</w:t>
      </w:r>
    </w:p>
    <w:tbl>
      <w:tblPr>
        <w:tblStyle w:val="Grigliatabella"/>
        <w:tblW w:w="0" w:type="auto"/>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520"/>
      </w:tblGrid>
      <w:tr w:rsidR="00C26532" w:rsidRPr="00093826" w14:paraId="429C1475" w14:textId="77777777" w:rsidTr="00093826">
        <w:trPr>
          <w:cantSplit/>
          <w:trHeight w:val="510"/>
          <w:jc w:val="center"/>
        </w:trPr>
        <w:tc>
          <w:tcPr>
            <w:tcW w:w="2835" w:type="dxa"/>
            <w:tcBorders>
              <w:bottom w:val="single" w:sz="4" w:space="0" w:color="auto"/>
            </w:tcBorders>
            <w:shd w:val="clear" w:color="auto" w:fill="F2F2F2"/>
            <w:tcMar>
              <w:top w:w="90" w:type="dxa"/>
              <w:left w:w="90" w:type="dxa"/>
              <w:bottom w:w="90" w:type="dxa"/>
              <w:right w:w="90" w:type="dxa"/>
            </w:tcMar>
            <w:vAlign w:val="center"/>
          </w:tcPr>
          <w:p w14:paraId="55FC4777" w14:textId="77777777" w:rsidR="00C26532" w:rsidRPr="00093826" w:rsidRDefault="00000000">
            <w:r w:rsidRPr="00093826">
              <w:rPr>
                <w:b/>
                <w:sz w:val="18"/>
              </w:rPr>
              <w:t>Luogo e data</w:t>
            </w:r>
          </w:p>
        </w:tc>
        <w:tc>
          <w:tcPr>
            <w:tcW w:w="6520" w:type="dxa"/>
            <w:tcBorders>
              <w:bottom w:val="single" w:sz="4" w:space="0" w:color="auto"/>
            </w:tcBorders>
            <w:tcMar>
              <w:top w:w="90" w:type="dxa"/>
              <w:left w:w="90" w:type="dxa"/>
              <w:bottom w:w="90" w:type="dxa"/>
              <w:right w:w="90" w:type="dxa"/>
            </w:tcMar>
            <w:vAlign w:val="center"/>
          </w:tcPr>
          <w:p w14:paraId="4A4E8DA0" w14:textId="77777777" w:rsidR="00C26532" w:rsidRPr="00093826" w:rsidRDefault="00C26532"/>
        </w:tc>
      </w:tr>
      <w:tr w:rsidR="00C26532" w:rsidRPr="00093826" w14:paraId="1ABEC8C7" w14:textId="77777777" w:rsidTr="00093826">
        <w:trPr>
          <w:cantSplit/>
          <w:trHeight w:val="623"/>
          <w:jc w:val="center"/>
        </w:trPr>
        <w:tc>
          <w:tcPr>
            <w:tcW w:w="2835" w:type="dxa"/>
            <w:tcBorders>
              <w:top w:val="single" w:sz="4" w:space="0" w:color="auto"/>
            </w:tcBorders>
            <w:shd w:val="clear" w:color="auto" w:fill="F2F2F2"/>
            <w:tcMar>
              <w:top w:w="90" w:type="dxa"/>
              <w:left w:w="90" w:type="dxa"/>
              <w:bottom w:w="90" w:type="dxa"/>
              <w:right w:w="90" w:type="dxa"/>
            </w:tcMar>
            <w:vAlign w:val="center"/>
          </w:tcPr>
          <w:p w14:paraId="78C9A477" w14:textId="77777777" w:rsidR="00C26532" w:rsidRPr="00093826" w:rsidRDefault="00000000">
            <w:r w:rsidRPr="00093826">
              <w:rPr>
                <w:b/>
                <w:sz w:val="18"/>
              </w:rPr>
              <w:t>Firma del/della richiedente</w:t>
            </w:r>
          </w:p>
        </w:tc>
        <w:tc>
          <w:tcPr>
            <w:tcW w:w="6520" w:type="dxa"/>
            <w:tcBorders>
              <w:top w:val="single" w:sz="4" w:space="0" w:color="auto"/>
            </w:tcBorders>
            <w:tcMar>
              <w:top w:w="90" w:type="dxa"/>
              <w:left w:w="90" w:type="dxa"/>
              <w:bottom w:w="90" w:type="dxa"/>
              <w:right w:w="90" w:type="dxa"/>
            </w:tcMar>
            <w:vAlign w:val="center"/>
          </w:tcPr>
          <w:p w14:paraId="6AB772DF" w14:textId="77777777" w:rsidR="00C26532" w:rsidRPr="00093826" w:rsidRDefault="00C26532"/>
        </w:tc>
      </w:tr>
    </w:tbl>
    <w:p w14:paraId="2429461F" w14:textId="77777777" w:rsidR="00C26532" w:rsidRDefault="00C26532">
      <w:pPr>
        <w:spacing w:after="40"/>
      </w:pPr>
    </w:p>
    <w:sectPr w:rsidR="00C26532" w:rsidSect="008358C1">
      <w:headerReference w:type="default" r:id="rId11"/>
      <w:pgSz w:w="12240" w:h="15840"/>
      <w:pgMar w:top="2410" w:right="1134" w:bottom="567" w:left="113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6989B" w14:textId="77777777" w:rsidR="007C4531" w:rsidRDefault="007C4531" w:rsidP="00264A8F">
      <w:pPr>
        <w:spacing w:after="0" w:line="240" w:lineRule="auto"/>
      </w:pPr>
      <w:r>
        <w:separator/>
      </w:r>
    </w:p>
  </w:endnote>
  <w:endnote w:type="continuationSeparator" w:id="0">
    <w:p w14:paraId="4CF2D0BC" w14:textId="77777777" w:rsidR="007C4531" w:rsidRDefault="007C4531" w:rsidP="00264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1FD53" w14:textId="77777777" w:rsidR="007C4531" w:rsidRDefault="007C4531" w:rsidP="00264A8F">
      <w:pPr>
        <w:spacing w:after="0" w:line="240" w:lineRule="auto"/>
      </w:pPr>
      <w:r>
        <w:separator/>
      </w:r>
    </w:p>
  </w:footnote>
  <w:footnote w:type="continuationSeparator" w:id="0">
    <w:p w14:paraId="373194A1" w14:textId="77777777" w:rsidR="007C4531" w:rsidRDefault="007C4531" w:rsidP="00264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E4D6" w14:textId="38833D77" w:rsidR="00264A8F" w:rsidRDefault="00264A8F">
    <w:pPr>
      <w:pStyle w:val="Intestazione"/>
    </w:pPr>
    <w:r w:rsidRPr="00264A8F">
      <w:rPr>
        <w:noProof/>
      </w:rPr>
      <w:drawing>
        <wp:inline distT="0" distB="0" distL="0" distR="0" wp14:anchorId="547763C5" wp14:editId="110AEC74">
          <wp:extent cx="6332220" cy="1279525"/>
          <wp:effectExtent l="0" t="0" r="0" b="0"/>
          <wp:docPr id="7129447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2220" cy="1279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412911FB"/>
    <w:multiLevelType w:val="hybridMultilevel"/>
    <w:tmpl w:val="FD6E181E"/>
    <w:lvl w:ilvl="0" w:tplc="8A44F90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53D689A"/>
    <w:multiLevelType w:val="hybridMultilevel"/>
    <w:tmpl w:val="565A3196"/>
    <w:lvl w:ilvl="0" w:tplc="9234423A">
      <w:start w:val="1"/>
      <w:numFmt w:val="decimal"/>
      <w:lvlText w:val="%1)"/>
      <w:lvlJc w:val="left"/>
      <w:pPr>
        <w:ind w:left="720" w:hanging="360"/>
      </w:pPr>
      <w:rPr>
        <w:b/>
        <w:bCs/>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CD15CF7"/>
    <w:multiLevelType w:val="hybridMultilevel"/>
    <w:tmpl w:val="3C0E3C76"/>
    <w:lvl w:ilvl="0" w:tplc="B75CE1D4">
      <w:start w:val="1"/>
      <w:numFmt w:val="decimal"/>
      <w:lvlText w:val="%1."/>
      <w:lvlJc w:val="left"/>
      <w:pPr>
        <w:ind w:left="720" w:hanging="360"/>
      </w:pPr>
      <w:rPr>
        <w:rFonts w:hint="default"/>
        <w:b/>
        <w:sz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12225258">
    <w:abstractNumId w:val="8"/>
  </w:num>
  <w:num w:numId="2" w16cid:durableId="1796823819">
    <w:abstractNumId w:val="6"/>
  </w:num>
  <w:num w:numId="3" w16cid:durableId="1069763389">
    <w:abstractNumId w:val="5"/>
  </w:num>
  <w:num w:numId="4" w16cid:durableId="1890342353">
    <w:abstractNumId w:val="4"/>
  </w:num>
  <w:num w:numId="5" w16cid:durableId="232396043">
    <w:abstractNumId w:val="7"/>
  </w:num>
  <w:num w:numId="6" w16cid:durableId="1182664779">
    <w:abstractNumId w:val="3"/>
  </w:num>
  <w:num w:numId="7" w16cid:durableId="1391490891">
    <w:abstractNumId w:val="2"/>
  </w:num>
  <w:num w:numId="8" w16cid:durableId="1963029773">
    <w:abstractNumId w:val="1"/>
  </w:num>
  <w:num w:numId="9" w16cid:durableId="1533498294">
    <w:abstractNumId w:val="0"/>
  </w:num>
  <w:num w:numId="10" w16cid:durableId="1812211986">
    <w:abstractNumId w:val="10"/>
  </w:num>
  <w:num w:numId="11" w16cid:durableId="1861892692">
    <w:abstractNumId w:val="11"/>
  </w:num>
  <w:num w:numId="12" w16cid:durableId="3859511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3826"/>
    <w:rsid w:val="00111DDB"/>
    <w:rsid w:val="0015074B"/>
    <w:rsid w:val="002416FA"/>
    <w:rsid w:val="00264A8F"/>
    <w:rsid w:val="0029639D"/>
    <w:rsid w:val="002F6D53"/>
    <w:rsid w:val="00326F90"/>
    <w:rsid w:val="004552CC"/>
    <w:rsid w:val="004B59B7"/>
    <w:rsid w:val="004F1CC5"/>
    <w:rsid w:val="005D5B82"/>
    <w:rsid w:val="00664506"/>
    <w:rsid w:val="00694EEA"/>
    <w:rsid w:val="007736AB"/>
    <w:rsid w:val="007C4531"/>
    <w:rsid w:val="008358C1"/>
    <w:rsid w:val="00AA1D8D"/>
    <w:rsid w:val="00B47730"/>
    <w:rsid w:val="00C26532"/>
    <w:rsid w:val="00CB0664"/>
    <w:rsid w:val="00D2525C"/>
    <w:rsid w:val="00DD6F0E"/>
    <w:rsid w:val="00E16A6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16928C"/>
  <w14:defaultImageDpi w14:val="300"/>
  <w15:docId w15:val="{DF662DF2-54C9-46BF-A265-80E1E044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Arial" w:eastAsia="Arial" w:hAnsi="Arial"/>
      <w:sz w:val="19"/>
      <w:lang w:val="it-IT"/>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da015b-a68a-4bfb-b675-45be54a2a11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2121AE0E434D4CA5FE17DA816477D3" ma:contentTypeVersion="14" ma:contentTypeDescription="Create a new document." ma:contentTypeScope="" ma:versionID="3fdb9be7608cf9a3b99f3f4828305659">
  <xsd:schema xmlns:xsd="http://www.w3.org/2001/XMLSchema" xmlns:xs="http://www.w3.org/2001/XMLSchema" xmlns:p="http://schemas.microsoft.com/office/2006/metadata/properties" xmlns:ns2="53da015b-a68a-4bfb-b675-45be54a2a119" xmlns:ns3="5f0a7402-fb49-4e9b-b616-9165622509ac" targetNamespace="http://schemas.microsoft.com/office/2006/metadata/properties" ma:root="true" ma:fieldsID="af6e81653cde50f13ae44548a3027c3b" ns2:_="" ns3:_="">
    <xsd:import namespace="53da015b-a68a-4bfb-b675-45be54a2a119"/>
    <xsd:import namespace="5f0a7402-fb49-4e9b-b616-9165622509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a015b-a68a-4bfb-b675-45be54a2a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6671622-fa76-4f15-98d7-bb6c6ef34ce5"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a7402-fb49-4e9b-b616-9165622509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6A783-F142-4948-9BE6-244FCABE45EC}">
  <ds:schemaRefs>
    <ds:schemaRef ds:uri="http://schemas.microsoft.com/sharepoint/v3/contenttype/forms"/>
  </ds:schemaRefs>
</ds:datastoreItem>
</file>

<file path=customXml/itemProps2.xml><?xml version="1.0" encoding="utf-8"?>
<ds:datastoreItem xmlns:ds="http://schemas.openxmlformats.org/officeDocument/2006/customXml" ds:itemID="{6A49EF64-81E7-4CB5-B002-3847D73BE2FD}">
  <ds:schemaRefs>
    <ds:schemaRef ds:uri="http://schemas.microsoft.com/office/2006/metadata/properties"/>
    <ds:schemaRef ds:uri="http://schemas.microsoft.com/office/infopath/2007/PartnerControls"/>
    <ds:schemaRef ds:uri="53da015b-a68a-4bfb-b675-45be54a2a119"/>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58491FC6-B587-471C-BEE5-9F7EC195C19F}"/>
</file>

<file path=docProps/app.xml><?xml version="1.0" encoding="utf-8"?>
<Properties xmlns="http://schemas.openxmlformats.org/officeDocument/2006/extended-properties" xmlns:vt="http://schemas.openxmlformats.org/officeDocument/2006/docPropsVTypes">
  <Template>Normal.dotm</Template>
  <TotalTime>46</TotalTime>
  <Pages>4</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Roberto Montis - Comune di Sarroch</cp:lastModifiedBy>
  <cp:revision>13</cp:revision>
  <dcterms:created xsi:type="dcterms:W3CDTF">2013-12-23T23:15:00Z</dcterms:created>
  <dcterms:modified xsi:type="dcterms:W3CDTF">2026-06-15T08:58:00Z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0x010100D42121AE0E434D4CA5FE17DA816477D3</vt:lpwstr>
  </property>
  <property fmtid="{D5CDD505-2E9C-101B-9397-08002B2CF9AE}" pid="3" name="MediaServiceImageTags">
    <vt:lpwstr/>
  </property>
</Properties>
</file>